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93" w:rsidRDefault="00C71F93" w:rsidP="008F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37" w:rsidRPr="00A66537" w:rsidRDefault="00A66537" w:rsidP="008F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1C287A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C287A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1C287A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1C287A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1C287A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  <w:r w:rsidRPr="001C287A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1C287A">
        <w:rPr>
          <w:rFonts w:ascii="Times New Roman" w:hAnsi="Times New Roman" w:cs="Times New Roman"/>
          <w:b/>
          <w:sz w:val="27"/>
          <w:szCs w:val="27"/>
        </w:rPr>
        <w:t>го</w:t>
      </w:r>
      <w:r w:rsidRPr="001C287A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1C287A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1C287A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1C287A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1C287A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A66537" w:rsidRPr="001C287A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C287A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1C287A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1C287A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C287A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1C287A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C287A">
        <w:rPr>
          <w:rFonts w:ascii="Times New Roman" w:hAnsi="Times New Roman" w:cs="Times New Roman"/>
          <w:b/>
          <w:sz w:val="27"/>
          <w:szCs w:val="27"/>
        </w:rPr>
        <w:t>от «</w:t>
      </w:r>
      <w:r w:rsidR="00C71F93" w:rsidRPr="001C287A">
        <w:rPr>
          <w:rFonts w:ascii="Times New Roman" w:hAnsi="Times New Roman" w:cs="Times New Roman"/>
          <w:b/>
          <w:sz w:val="27"/>
          <w:szCs w:val="27"/>
        </w:rPr>
        <w:t>0</w:t>
      </w:r>
      <w:r w:rsidR="00076474" w:rsidRPr="001C287A">
        <w:rPr>
          <w:rFonts w:ascii="Times New Roman" w:hAnsi="Times New Roman" w:cs="Times New Roman"/>
          <w:b/>
          <w:sz w:val="27"/>
          <w:szCs w:val="27"/>
        </w:rPr>
        <w:t>4</w:t>
      </w:r>
      <w:r w:rsidRPr="001C287A">
        <w:rPr>
          <w:rFonts w:ascii="Times New Roman" w:hAnsi="Times New Roman" w:cs="Times New Roman"/>
          <w:b/>
          <w:sz w:val="27"/>
          <w:szCs w:val="27"/>
        </w:rPr>
        <w:t>»</w:t>
      </w:r>
      <w:r w:rsidR="00442AA2" w:rsidRPr="001C287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71F93" w:rsidRPr="001C287A">
        <w:rPr>
          <w:rFonts w:ascii="Times New Roman" w:hAnsi="Times New Roman" w:cs="Times New Roman"/>
          <w:b/>
          <w:sz w:val="27"/>
          <w:szCs w:val="27"/>
        </w:rPr>
        <w:t>февраля</w:t>
      </w:r>
      <w:r w:rsidR="00D24193" w:rsidRPr="001C287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C287A">
        <w:rPr>
          <w:rFonts w:ascii="Times New Roman" w:hAnsi="Times New Roman" w:cs="Times New Roman"/>
          <w:b/>
          <w:sz w:val="27"/>
          <w:szCs w:val="27"/>
        </w:rPr>
        <w:t>202</w:t>
      </w:r>
      <w:r w:rsidR="00C71F93" w:rsidRPr="001C287A">
        <w:rPr>
          <w:rFonts w:ascii="Times New Roman" w:hAnsi="Times New Roman" w:cs="Times New Roman"/>
          <w:b/>
          <w:sz w:val="27"/>
          <w:szCs w:val="27"/>
        </w:rPr>
        <w:t>6</w:t>
      </w:r>
      <w:r w:rsidRPr="001C287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F396A" w:rsidRPr="001C287A">
        <w:rPr>
          <w:rFonts w:ascii="Times New Roman" w:hAnsi="Times New Roman" w:cs="Times New Roman"/>
          <w:b/>
          <w:sz w:val="27"/>
          <w:szCs w:val="27"/>
        </w:rPr>
        <w:t>года</w:t>
      </w:r>
      <w:r w:rsidRPr="001C287A">
        <w:rPr>
          <w:rFonts w:ascii="Times New Roman" w:hAnsi="Times New Roman" w:cs="Times New Roman"/>
          <w:b/>
          <w:sz w:val="27"/>
          <w:szCs w:val="27"/>
        </w:rPr>
        <w:t xml:space="preserve">                               </w:t>
      </w:r>
      <w:r w:rsidR="001C287A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1C287A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</w:t>
      </w:r>
      <w:r w:rsidR="00A809FC" w:rsidRPr="001C287A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Pr="001C287A">
        <w:rPr>
          <w:rFonts w:ascii="Times New Roman" w:hAnsi="Times New Roman" w:cs="Times New Roman"/>
          <w:b/>
          <w:sz w:val="27"/>
          <w:szCs w:val="27"/>
        </w:rPr>
        <w:t>№</w:t>
      </w:r>
      <w:r w:rsidR="00C71F93" w:rsidRPr="001C287A">
        <w:rPr>
          <w:rFonts w:ascii="Times New Roman" w:hAnsi="Times New Roman" w:cs="Times New Roman"/>
          <w:b/>
          <w:sz w:val="27"/>
          <w:szCs w:val="27"/>
        </w:rPr>
        <w:t>1</w:t>
      </w:r>
      <w:r w:rsidR="00076474" w:rsidRPr="001C287A">
        <w:rPr>
          <w:rFonts w:ascii="Times New Roman" w:hAnsi="Times New Roman" w:cs="Times New Roman"/>
          <w:b/>
          <w:sz w:val="27"/>
          <w:szCs w:val="27"/>
        </w:rPr>
        <w:t>6</w:t>
      </w:r>
    </w:p>
    <w:p w:rsidR="00C42AD0" w:rsidRPr="001C287A" w:rsidRDefault="00C42AD0" w:rsidP="00A66537">
      <w:pPr>
        <w:pStyle w:val="afd"/>
        <w:rPr>
          <w:sz w:val="27"/>
          <w:szCs w:val="27"/>
        </w:rPr>
      </w:pPr>
    </w:p>
    <w:p w:rsidR="00925713" w:rsidRPr="001C287A" w:rsidRDefault="007E19C9" w:rsidP="00A66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C287A"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изменений </w:t>
      </w:r>
      <w:r w:rsidR="00925713" w:rsidRPr="001C287A">
        <w:rPr>
          <w:rFonts w:ascii="Times New Roman" w:hAnsi="Times New Roman" w:cs="Times New Roman"/>
          <w:b/>
          <w:bCs/>
          <w:sz w:val="27"/>
          <w:szCs w:val="27"/>
        </w:rPr>
        <w:t xml:space="preserve">и дополнений </w:t>
      </w:r>
      <w:r w:rsidRPr="001C287A">
        <w:rPr>
          <w:rFonts w:ascii="Times New Roman" w:hAnsi="Times New Roman" w:cs="Times New Roman"/>
          <w:b/>
          <w:bCs/>
          <w:sz w:val="27"/>
          <w:szCs w:val="27"/>
        </w:rPr>
        <w:t>в постановление администрации</w:t>
      </w:r>
    </w:p>
    <w:p w:rsidR="00C71F93" w:rsidRPr="001C287A" w:rsidRDefault="00A809FC" w:rsidP="00A66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vertAlign w:val="subscript"/>
        </w:rPr>
      </w:pPr>
      <w:r w:rsidRPr="001C287A">
        <w:rPr>
          <w:rFonts w:ascii="Times New Roman" w:hAnsi="Times New Roman" w:cs="Times New Roman"/>
          <w:b/>
          <w:bCs/>
          <w:sz w:val="27"/>
          <w:szCs w:val="27"/>
        </w:rPr>
        <w:t xml:space="preserve"> от 05.04.2024г. №45 </w:t>
      </w:r>
      <w:r w:rsidR="007E19C9" w:rsidRPr="001C287A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C42AD0" w:rsidRPr="001C287A">
        <w:rPr>
          <w:rFonts w:ascii="Times New Roman" w:hAnsi="Times New Roman" w:cs="Times New Roman"/>
          <w:b/>
          <w:bCs/>
          <w:sz w:val="27"/>
          <w:szCs w:val="27"/>
        </w:rPr>
        <w:t>Об утверждении административного регламента</w:t>
      </w:r>
      <w:r w:rsidR="00C42AD0" w:rsidRPr="001C287A">
        <w:rPr>
          <w:rFonts w:ascii="Times New Roman" w:hAnsi="Times New Roman" w:cs="Times New Roman"/>
          <w:b/>
          <w:bCs/>
          <w:sz w:val="27"/>
          <w:szCs w:val="27"/>
          <w:vertAlign w:val="subscript"/>
        </w:rPr>
        <w:t xml:space="preserve"> </w:t>
      </w:r>
    </w:p>
    <w:p w:rsidR="00F07954" w:rsidRPr="001C287A" w:rsidRDefault="00C42AD0" w:rsidP="00C71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C287A">
        <w:rPr>
          <w:rFonts w:ascii="Times New Roman" w:hAnsi="Times New Roman" w:cs="Times New Roman"/>
          <w:b/>
          <w:bCs/>
          <w:sz w:val="27"/>
          <w:szCs w:val="27"/>
        </w:rPr>
        <w:t>по</w:t>
      </w:r>
      <w:r w:rsidR="00C71F93" w:rsidRPr="001C287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1C287A">
        <w:rPr>
          <w:rFonts w:ascii="Times New Roman" w:hAnsi="Times New Roman" w:cs="Times New Roman"/>
          <w:b/>
          <w:sz w:val="27"/>
          <w:szCs w:val="27"/>
        </w:rPr>
        <w:t>предоставлению муниципальной услуги</w:t>
      </w:r>
    </w:p>
    <w:p w:rsidR="00DB1C0C" w:rsidRPr="001C287A" w:rsidRDefault="00DB1C0C" w:rsidP="00DB1C0C">
      <w:pPr>
        <w:pStyle w:val="ConsPlusTitle"/>
        <w:widowControl/>
        <w:tabs>
          <w:tab w:val="left" w:pos="1134"/>
        </w:tabs>
        <w:jc w:val="center"/>
        <w:rPr>
          <w:sz w:val="27"/>
          <w:szCs w:val="27"/>
        </w:rPr>
      </w:pPr>
      <w:r w:rsidRPr="001C287A">
        <w:rPr>
          <w:sz w:val="27"/>
          <w:szCs w:val="27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C42AD0" w:rsidRPr="001C287A" w:rsidRDefault="006155F1" w:rsidP="00A665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-567" w:firstLine="340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1C287A">
        <w:rPr>
          <w:rFonts w:ascii="Times New Roman" w:hAnsi="Times New Roman" w:cs="Times New Roman"/>
          <w:sz w:val="27"/>
          <w:szCs w:val="27"/>
        </w:rPr>
        <w:t xml:space="preserve"> </w:t>
      </w:r>
      <w:r w:rsidR="00C42AD0" w:rsidRPr="001C287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42AD0" w:rsidRPr="001C287A" w:rsidRDefault="00A66537" w:rsidP="00D565E7">
      <w:pPr>
        <w:pStyle w:val="af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1C287A">
        <w:rPr>
          <w:rFonts w:ascii="Times New Roman" w:hAnsi="Times New Roman" w:cs="Times New Roman"/>
          <w:sz w:val="27"/>
          <w:szCs w:val="27"/>
        </w:rPr>
        <w:t xml:space="preserve">В соответствии с Жилищным кодексом Российской Федерации, Федеральным законом от 27.07.2010 № 210-ФЗ "Об организации предоставления государственных и муниципальных услуг», в соответствии постановлением администрации </w:t>
      </w:r>
      <w:proofErr w:type="spellStart"/>
      <w:r w:rsidRPr="001C287A">
        <w:rPr>
          <w:rFonts w:ascii="Times New Roman" w:hAnsi="Times New Roman" w:cs="Times New Roman"/>
          <w:sz w:val="27"/>
          <w:szCs w:val="27"/>
        </w:rPr>
        <w:t>Свирицкого</w:t>
      </w:r>
      <w:proofErr w:type="spellEnd"/>
      <w:r w:rsidRPr="001C287A">
        <w:rPr>
          <w:rFonts w:ascii="Times New Roman" w:hAnsi="Times New Roman" w:cs="Times New Roman"/>
          <w:sz w:val="27"/>
          <w:szCs w:val="27"/>
        </w:rPr>
        <w:t xml:space="preserve"> сельского поселения от 23 июня 2020 года №72 «О порядке разработки и утверждении административных регламентов предоставления муниципальных услуг», Уставом  </w:t>
      </w:r>
      <w:proofErr w:type="spellStart"/>
      <w:r w:rsidRPr="001C287A">
        <w:rPr>
          <w:rFonts w:ascii="Times New Roman" w:hAnsi="Times New Roman" w:cs="Times New Roman"/>
          <w:sz w:val="27"/>
          <w:szCs w:val="27"/>
        </w:rPr>
        <w:t>Свирицко</w:t>
      </w:r>
      <w:r w:rsidR="00F07954" w:rsidRPr="001C287A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Pr="001C287A">
        <w:rPr>
          <w:rFonts w:ascii="Times New Roman" w:hAnsi="Times New Roman" w:cs="Times New Roman"/>
          <w:sz w:val="27"/>
          <w:szCs w:val="27"/>
        </w:rPr>
        <w:t xml:space="preserve">  сельско</w:t>
      </w:r>
      <w:r w:rsidR="00F07954" w:rsidRPr="001C287A">
        <w:rPr>
          <w:rFonts w:ascii="Times New Roman" w:hAnsi="Times New Roman" w:cs="Times New Roman"/>
          <w:sz w:val="27"/>
          <w:szCs w:val="27"/>
        </w:rPr>
        <w:t>го</w:t>
      </w:r>
      <w:r w:rsidRPr="001C287A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F07954" w:rsidRPr="001C287A">
        <w:rPr>
          <w:rFonts w:ascii="Times New Roman" w:hAnsi="Times New Roman" w:cs="Times New Roman"/>
          <w:sz w:val="27"/>
          <w:szCs w:val="27"/>
        </w:rPr>
        <w:t>я</w:t>
      </w:r>
      <w:r w:rsidRPr="001C287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C287A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1C287A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области,</w:t>
      </w:r>
      <w:r w:rsidRPr="001C287A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C287A">
        <w:rPr>
          <w:rFonts w:ascii="Times New Roman" w:hAnsi="Times New Roman" w:cs="Times New Roman"/>
          <w:sz w:val="27"/>
          <w:szCs w:val="27"/>
        </w:rPr>
        <w:t>администрация</w:t>
      </w:r>
      <w:r w:rsidRPr="001C287A">
        <w:rPr>
          <w:rFonts w:ascii="Times New Roman" w:hAnsi="Times New Roman" w:cs="Times New Roman"/>
          <w:b/>
          <w:sz w:val="27"/>
          <w:szCs w:val="27"/>
        </w:rPr>
        <w:t xml:space="preserve"> постановляет:</w:t>
      </w:r>
      <w:proofErr w:type="gramEnd"/>
    </w:p>
    <w:p w:rsidR="008F748C" w:rsidRPr="001C287A" w:rsidRDefault="007E19C9" w:rsidP="008F7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</w:t>
      </w:r>
      <w:r w:rsidR="00A809FC"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следующие </w:t>
      </w:r>
      <w:r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 и дополнения в постановление ад</w:t>
      </w:r>
      <w:r w:rsidR="00442AA2"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министрации от 05.04.2024г. №45 </w:t>
      </w:r>
      <w:r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административного регламента по предоставлению муниципальной ус</w:t>
      </w:r>
      <w:r w:rsidR="00A809FC"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луги «Принятие граждан на учет </w:t>
      </w:r>
      <w:r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нуждающихся в жилых помещениях, предоставляемых по договорам со</w:t>
      </w:r>
      <w:r w:rsidR="00A809FC"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>циального найма»</w:t>
      </w:r>
      <w:r w:rsidR="001C287A"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C287A" w:rsidRPr="001C287A" w:rsidRDefault="00A809FC" w:rsidP="001C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</w:pPr>
      <w:r w:rsidRPr="001C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r w:rsidR="008F748C"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Приложение к административному регламенту изложить в новой редакции согласно приложению </w:t>
      </w:r>
      <w:r w:rsidR="00F95DA0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№1 </w:t>
      </w:r>
      <w:r w:rsidR="008F748C"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к настоящему постановлению.</w:t>
      </w:r>
    </w:p>
    <w:p w:rsidR="001C287A" w:rsidRPr="001C287A" w:rsidRDefault="001C287A" w:rsidP="001C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</w:pPr>
      <w:bookmarkStart w:id="0" w:name="_GoBack"/>
      <w:r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1.2. </w:t>
      </w:r>
      <w:r w:rsidRPr="001C287A">
        <w:rPr>
          <w:rFonts w:ascii="Times New Roman" w:hAnsi="Times New Roman" w:cs="Times New Roman"/>
          <w:sz w:val="27"/>
          <w:szCs w:val="27"/>
        </w:rPr>
        <w:t xml:space="preserve">Постановление администрации от 07.08.2025г. №114 </w:t>
      </w:r>
      <w:r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«</w:t>
      </w:r>
      <w:r w:rsidRPr="001C287A">
        <w:rPr>
          <w:rFonts w:ascii="Times New Roman" w:hAnsi="Times New Roman" w:cs="Times New Roman"/>
          <w:sz w:val="27"/>
          <w:szCs w:val="27"/>
        </w:rPr>
        <w:t>О внесении изменений и дополнений в постановление администрации</w:t>
      </w:r>
      <w:r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C287A">
        <w:rPr>
          <w:rFonts w:ascii="Times New Roman" w:hAnsi="Times New Roman" w:cs="Times New Roman"/>
          <w:sz w:val="27"/>
          <w:szCs w:val="27"/>
        </w:rPr>
        <w:t>от 05.04.2024г. №45 «Об утверждении административного регламента по</w:t>
      </w:r>
      <w:r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C287A">
        <w:rPr>
          <w:rFonts w:ascii="Times New Roman" w:hAnsi="Times New Roman" w:cs="Times New Roman"/>
          <w:sz w:val="27"/>
          <w:szCs w:val="27"/>
        </w:rPr>
        <w:t>предоставлению муниципальной услуги</w:t>
      </w:r>
      <w:r w:rsidRPr="001C287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C287A">
        <w:rPr>
          <w:rFonts w:ascii="Times New Roman" w:hAnsi="Times New Roman" w:cs="Times New Roman"/>
          <w:sz w:val="27"/>
          <w:szCs w:val="27"/>
        </w:rPr>
        <w:t>«Принятие граждан на учет в качестве нуждающихся в жилых помещениях, предоставляемых по договорам социального найма»</w:t>
      </w:r>
      <w:r w:rsidRPr="001C287A">
        <w:rPr>
          <w:rFonts w:ascii="Times New Roman" w:hAnsi="Times New Roman"/>
          <w:bCs/>
          <w:sz w:val="27"/>
          <w:szCs w:val="27"/>
        </w:rPr>
        <w:t xml:space="preserve"> признать утратившим силу.</w:t>
      </w:r>
    </w:p>
    <w:bookmarkEnd w:id="0"/>
    <w:p w:rsidR="00CC2211" w:rsidRPr="001C287A" w:rsidRDefault="00C71F93" w:rsidP="00CC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87A">
        <w:rPr>
          <w:rFonts w:ascii="Times New Roman" w:hAnsi="Times New Roman" w:cs="Times New Roman"/>
          <w:sz w:val="27"/>
          <w:szCs w:val="27"/>
        </w:rPr>
        <w:t>2</w:t>
      </w:r>
      <w:r w:rsidR="00CC2211" w:rsidRPr="001C287A">
        <w:rPr>
          <w:rFonts w:ascii="Times New Roman" w:hAnsi="Times New Roman" w:cs="Times New Roman"/>
          <w:sz w:val="27"/>
          <w:szCs w:val="27"/>
        </w:rPr>
        <w:t>.</w:t>
      </w:r>
      <w:r w:rsidR="007E19C9" w:rsidRPr="001C287A">
        <w:rPr>
          <w:rFonts w:ascii="Times New Roman" w:hAnsi="Times New Roman" w:cs="Times New Roman"/>
          <w:sz w:val="27"/>
          <w:szCs w:val="27"/>
        </w:rPr>
        <w:t xml:space="preserve"> </w:t>
      </w:r>
      <w:r w:rsidR="00EF51EE" w:rsidRPr="001C287A">
        <w:rPr>
          <w:rFonts w:ascii="Times New Roman" w:hAnsi="Times New Roman" w:cs="Times New Roman"/>
          <w:sz w:val="27"/>
          <w:szCs w:val="27"/>
        </w:rPr>
        <w:t>Настоящее постановление подлежит официальному опубликованию в газете «</w:t>
      </w:r>
      <w:proofErr w:type="spellStart"/>
      <w:r w:rsidR="00EF51EE" w:rsidRPr="001C287A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EF51EE" w:rsidRPr="001C287A">
        <w:rPr>
          <w:rFonts w:ascii="Times New Roman" w:hAnsi="Times New Roman" w:cs="Times New Roman"/>
          <w:sz w:val="27"/>
          <w:szCs w:val="27"/>
        </w:rPr>
        <w:t xml:space="preserve"> огни» и размещению на  официальном сайте  </w:t>
      </w:r>
      <w:proofErr w:type="spellStart"/>
      <w:r w:rsidR="00EF51EE" w:rsidRPr="001C287A">
        <w:rPr>
          <w:rFonts w:ascii="Times New Roman" w:hAnsi="Times New Roman" w:cs="Times New Roman"/>
          <w:sz w:val="27"/>
          <w:szCs w:val="27"/>
        </w:rPr>
        <w:t>Свирицко</w:t>
      </w:r>
      <w:r w:rsidR="00442AA2" w:rsidRPr="001C287A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="00EF51EE" w:rsidRPr="001C287A">
        <w:rPr>
          <w:rFonts w:ascii="Times New Roman" w:hAnsi="Times New Roman" w:cs="Times New Roman"/>
          <w:sz w:val="27"/>
          <w:szCs w:val="27"/>
        </w:rPr>
        <w:t xml:space="preserve"> сельско</w:t>
      </w:r>
      <w:r w:rsidR="00442AA2" w:rsidRPr="001C287A">
        <w:rPr>
          <w:rFonts w:ascii="Times New Roman" w:hAnsi="Times New Roman" w:cs="Times New Roman"/>
          <w:sz w:val="27"/>
          <w:szCs w:val="27"/>
        </w:rPr>
        <w:t>го</w:t>
      </w:r>
      <w:r w:rsidR="00EF51EE" w:rsidRPr="001C287A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442AA2" w:rsidRPr="001C287A">
        <w:rPr>
          <w:rFonts w:ascii="Times New Roman" w:hAnsi="Times New Roman" w:cs="Times New Roman"/>
          <w:sz w:val="27"/>
          <w:szCs w:val="27"/>
        </w:rPr>
        <w:t>я</w:t>
      </w:r>
      <w:r w:rsidR="00EF51EE" w:rsidRPr="001C287A">
        <w:rPr>
          <w:rFonts w:ascii="Times New Roman" w:hAnsi="Times New Roman" w:cs="Times New Roman"/>
          <w:sz w:val="27"/>
          <w:szCs w:val="27"/>
        </w:rPr>
        <w:t xml:space="preserve">  //</w:t>
      </w:r>
      <w:proofErr w:type="spellStart"/>
      <w:r w:rsidR="00EF51EE" w:rsidRPr="001C287A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EF51EE" w:rsidRPr="001C287A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1C287A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EF51EE" w:rsidRPr="001C287A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EF51EE" w:rsidRPr="001C287A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EF51EE" w:rsidRPr="001C287A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1C287A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EF51EE" w:rsidRPr="001C287A">
        <w:rPr>
          <w:rFonts w:ascii="Times New Roman" w:hAnsi="Times New Roman" w:cs="Times New Roman"/>
          <w:sz w:val="27"/>
          <w:szCs w:val="27"/>
        </w:rPr>
        <w:t xml:space="preserve">/. </w:t>
      </w:r>
    </w:p>
    <w:p w:rsidR="00CC2211" w:rsidRPr="001C287A" w:rsidRDefault="00C71F93" w:rsidP="00CC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87A">
        <w:rPr>
          <w:rFonts w:ascii="Times New Roman" w:hAnsi="Times New Roman" w:cs="Times New Roman"/>
          <w:sz w:val="27"/>
          <w:szCs w:val="27"/>
        </w:rPr>
        <w:t>3</w:t>
      </w:r>
      <w:r w:rsidR="00CC2211" w:rsidRPr="001C287A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1C287A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с момента его официального опубликования.  </w:t>
      </w:r>
    </w:p>
    <w:p w:rsidR="00EF51EE" w:rsidRPr="001C287A" w:rsidRDefault="00C71F93" w:rsidP="00CC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287A">
        <w:rPr>
          <w:rFonts w:ascii="Times New Roman" w:hAnsi="Times New Roman" w:cs="Times New Roman"/>
          <w:sz w:val="27"/>
          <w:szCs w:val="27"/>
        </w:rPr>
        <w:t>4</w:t>
      </w:r>
      <w:r w:rsidR="00CC2211" w:rsidRPr="001C287A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EF51EE" w:rsidRPr="001C287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EF51EE" w:rsidRPr="001C287A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AD0E05" w:rsidRPr="001C287A" w:rsidRDefault="00C71F93" w:rsidP="00C71F93">
      <w:pPr>
        <w:tabs>
          <w:tab w:val="left" w:pos="9210"/>
        </w:tabs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1C287A">
        <w:rPr>
          <w:rFonts w:ascii="Times New Roman" w:hAnsi="Times New Roman" w:cs="Times New Roman"/>
          <w:sz w:val="27"/>
          <w:szCs w:val="27"/>
        </w:rPr>
        <w:tab/>
      </w:r>
    </w:p>
    <w:p w:rsidR="00C42AD0" w:rsidRPr="001C287A" w:rsidRDefault="00A66537" w:rsidP="00EF51EE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1C287A">
        <w:rPr>
          <w:rFonts w:ascii="Times New Roman" w:hAnsi="Times New Roman" w:cs="Times New Roman"/>
          <w:sz w:val="27"/>
          <w:szCs w:val="27"/>
        </w:rPr>
        <w:t xml:space="preserve">Глава администрации </w:t>
      </w:r>
      <w:r w:rsidRPr="001C287A">
        <w:rPr>
          <w:rFonts w:ascii="Times New Roman" w:hAnsi="Times New Roman" w:cs="Times New Roman"/>
          <w:sz w:val="27"/>
          <w:szCs w:val="27"/>
        </w:rPr>
        <w:tab/>
      </w:r>
      <w:r w:rsidRPr="001C287A">
        <w:rPr>
          <w:rFonts w:ascii="Times New Roman" w:hAnsi="Times New Roman" w:cs="Times New Roman"/>
          <w:sz w:val="27"/>
          <w:szCs w:val="27"/>
        </w:rPr>
        <w:tab/>
        <w:t xml:space="preserve">                              </w:t>
      </w:r>
      <w:r w:rsidRPr="001C287A">
        <w:rPr>
          <w:rFonts w:ascii="Times New Roman" w:hAnsi="Times New Roman" w:cs="Times New Roman"/>
          <w:sz w:val="27"/>
          <w:szCs w:val="27"/>
        </w:rPr>
        <w:tab/>
      </w:r>
      <w:r w:rsidRPr="001C287A">
        <w:rPr>
          <w:rFonts w:ascii="Times New Roman" w:hAnsi="Times New Roman" w:cs="Times New Roman"/>
          <w:sz w:val="27"/>
          <w:szCs w:val="27"/>
        </w:rPr>
        <w:tab/>
      </w:r>
      <w:r w:rsidRPr="001C287A">
        <w:rPr>
          <w:rFonts w:ascii="Times New Roman" w:hAnsi="Times New Roman" w:cs="Times New Roman"/>
          <w:sz w:val="27"/>
          <w:szCs w:val="27"/>
        </w:rPr>
        <w:tab/>
      </w:r>
      <w:r w:rsidR="00DF396A" w:rsidRPr="001C287A">
        <w:rPr>
          <w:rFonts w:ascii="Times New Roman" w:hAnsi="Times New Roman" w:cs="Times New Roman"/>
          <w:sz w:val="27"/>
          <w:szCs w:val="27"/>
        </w:rPr>
        <w:t xml:space="preserve">     </w:t>
      </w:r>
      <w:r w:rsidR="00EF51EE" w:rsidRPr="001C287A">
        <w:rPr>
          <w:rFonts w:ascii="Times New Roman" w:hAnsi="Times New Roman" w:cs="Times New Roman"/>
          <w:sz w:val="27"/>
          <w:szCs w:val="27"/>
        </w:rPr>
        <w:t xml:space="preserve">        </w:t>
      </w:r>
      <w:r w:rsidR="00694FD5" w:rsidRPr="001C287A">
        <w:rPr>
          <w:rFonts w:ascii="Times New Roman" w:hAnsi="Times New Roman" w:cs="Times New Roman"/>
          <w:sz w:val="27"/>
          <w:szCs w:val="27"/>
        </w:rPr>
        <w:t xml:space="preserve">  </w:t>
      </w:r>
      <w:r w:rsidR="00EF51EE" w:rsidRPr="001C287A">
        <w:rPr>
          <w:rFonts w:ascii="Times New Roman" w:hAnsi="Times New Roman" w:cs="Times New Roman"/>
          <w:sz w:val="27"/>
          <w:szCs w:val="27"/>
        </w:rPr>
        <w:t>В.А. Атаманова</w:t>
      </w:r>
    </w:p>
    <w:p w:rsidR="00076474" w:rsidRDefault="00076474" w:rsidP="000764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4E4C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914E4C">
        <w:rPr>
          <w:rFonts w:ascii="Times New Roman" w:hAnsi="Times New Roman" w:cs="Times New Roman"/>
          <w:sz w:val="20"/>
          <w:szCs w:val="20"/>
        </w:rPr>
        <w:t>Дураничева</w:t>
      </w:r>
      <w:proofErr w:type="spellEnd"/>
      <w:r w:rsidRPr="00914E4C"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076474" w:rsidRPr="00914E4C" w:rsidRDefault="00076474" w:rsidP="000764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4E4C">
        <w:rPr>
          <w:rFonts w:ascii="Times New Roman" w:hAnsi="Times New Roman" w:cs="Times New Roman"/>
          <w:sz w:val="20"/>
          <w:szCs w:val="20"/>
        </w:rPr>
        <w:t xml:space="preserve"> тел.:  8(81363)44-222</w:t>
      </w:r>
    </w:p>
    <w:p w:rsidR="00C71F93" w:rsidRDefault="00C71F93" w:rsidP="00076474">
      <w:pPr>
        <w:pStyle w:val="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FD5" w:rsidRPr="000E4873" w:rsidRDefault="00694FD5" w:rsidP="00694FD5">
      <w:pPr>
        <w:pStyle w:val="af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873">
        <w:rPr>
          <w:rFonts w:ascii="Times New Roman" w:hAnsi="Times New Roman" w:cs="Times New Roman"/>
          <w:sz w:val="24"/>
          <w:szCs w:val="24"/>
        </w:rPr>
        <w:t>УТВЕРЖДЕН</w:t>
      </w:r>
    </w:p>
    <w:p w:rsidR="00694FD5" w:rsidRPr="000E4873" w:rsidRDefault="00694FD5" w:rsidP="00694FD5">
      <w:pPr>
        <w:pStyle w:val="afa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0E487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94FD5" w:rsidRPr="000E4873" w:rsidRDefault="00694FD5" w:rsidP="00694FD5">
      <w:pPr>
        <w:pStyle w:val="afa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4873"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Pr="000E487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94FD5" w:rsidRPr="000E4873" w:rsidRDefault="00694FD5" w:rsidP="00694FD5">
      <w:pPr>
        <w:pStyle w:val="afa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4873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0E4873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694FD5" w:rsidRDefault="00076474" w:rsidP="00F95DA0">
      <w:pPr>
        <w:pStyle w:val="afa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="00C71F93">
        <w:rPr>
          <w:rFonts w:ascii="Times New Roman" w:hAnsi="Times New Roman" w:cs="Times New Roman"/>
          <w:sz w:val="24"/>
          <w:szCs w:val="24"/>
        </w:rPr>
        <w:t>.02.2026</w:t>
      </w:r>
      <w:r w:rsidR="00694FD5">
        <w:rPr>
          <w:rFonts w:ascii="Times New Roman" w:hAnsi="Times New Roman" w:cs="Times New Roman"/>
          <w:sz w:val="24"/>
          <w:szCs w:val="24"/>
        </w:rPr>
        <w:t>г</w:t>
      </w:r>
      <w:r w:rsidR="00694FD5" w:rsidRPr="000E4873">
        <w:rPr>
          <w:rFonts w:ascii="Times New Roman" w:hAnsi="Times New Roman" w:cs="Times New Roman"/>
          <w:sz w:val="24"/>
          <w:szCs w:val="24"/>
        </w:rPr>
        <w:t>. №</w:t>
      </w:r>
      <w:r w:rsidR="00C71F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95DA0" w:rsidRPr="000E4873" w:rsidRDefault="00F95DA0" w:rsidP="00F95DA0">
      <w:pPr>
        <w:pStyle w:val="afa"/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№1)</w:t>
      </w:r>
    </w:p>
    <w:p w:rsidR="00694FD5" w:rsidRPr="0015648F" w:rsidRDefault="00694FD5" w:rsidP="00694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94FD5" w:rsidRPr="008C6BC3" w:rsidRDefault="00694FD5" w:rsidP="00694F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C6BC3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C71F93" w:rsidRPr="008C6BC3" w:rsidRDefault="00694FD5" w:rsidP="00C71F93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8C6BC3">
        <w:t xml:space="preserve">по предоставлению муниципальной услуги </w:t>
      </w:r>
      <w:r w:rsidR="00C71F93" w:rsidRPr="008C6BC3"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076474" w:rsidRDefault="00C71F93" w:rsidP="00C71F9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</w:rPr>
        <w:t xml:space="preserve">(Сокращённое наименование: </w:t>
      </w:r>
      <w:proofErr w:type="gramEnd"/>
    </w:p>
    <w:p w:rsidR="00C71F93" w:rsidRPr="008C6BC3" w:rsidRDefault="00C71F93" w:rsidP="00C71F9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</w:rPr>
        <w:t xml:space="preserve">«Принятие граждан на учет в качестве нуждающихся в жилых помещениях».) </w:t>
      </w:r>
      <w:proofErr w:type="gramEnd"/>
    </w:p>
    <w:p w:rsidR="00C71F93" w:rsidRPr="008C6BC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C71F93" w:rsidRPr="008C6BC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71F93" w:rsidRPr="008C6BC3" w:rsidRDefault="00C71F93" w:rsidP="00C71F93">
      <w:pPr>
        <w:pStyle w:val="a3"/>
        <w:numPr>
          <w:ilvl w:val="0"/>
          <w:numId w:val="3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BC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71F93" w:rsidRPr="008C6BC3" w:rsidRDefault="00C71F93" w:rsidP="00C71F93">
      <w:pPr>
        <w:pStyle w:val="a3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71F93" w:rsidRPr="008C6BC3" w:rsidRDefault="00C71F93" w:rsidP="00C71F93">
      <w:pPr>
        <w:pStyle w:val="a3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C71F93" w:rsidRPr="008C6BC3" w:rsidRDefault="00C71F93" w:rsidP="00C71F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C71F93" w:rsidRPr="008C6BC3" w:rsidRDefault="00C71F93" w:rsidP="00C71F9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F93" w:rsidRPr="008C6BC3" w:rsidRDefault="00C71F93" w:rsidP="00C71F9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1.2  Круг заявителей:</w:t>
      </w:r>
    </w:p>
    <w:p w:rsidR="00C71F93" w:rsidRPr="008C6BC3" w:rsidRDefault="00C71F93" w:rsidP="00C71F9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8C6BC3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8C6BC3">
        <w:rPr>
          <w:rFonts w:ascii="Times New Roman" w:hAnsi="Times New Roman" w:cs="Times New Roman"/>
          <w:sz w:val="24"/>
          <w:szCs w:val="24"/>
        </w:rPr>
        <w:t>:</w:t>
      </w:r>
    </w:p>
    <w:p w:rsidR="00C71F93" w:rsidRPr="008C6BC3" w:rsidRDefault="00C71F93" w:rsidP="00C7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8C6BC3">
        <w:rPr>
          <w:rFonts w:ascii="Times New Roman" w:hAnsi="Times New Roman" w:cs="Times New Roman"/>
          <w:sz w:val="24"/>
          <w:szCs w:val="24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proofErr w:type="spellStart"/>
      <w:r w:rsidRPr="008C6BC3"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Pr="008C6B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6BC3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8C6BC3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8C6BC3" w:rsidRPr="008C6BC3">
        <w:rPr>
          <w:rFonts w:ascii="Times New Roman" w:hAnsi="Times New Roman" w:cs="Times New Roman"/>
          <w:sz w:val="24"/>
          <w:szCs w:val="24"/>
        </w:rPr>
        <w:t>и</w:t>
      </w:r>
      <w:r w:rsidRPr="008C6BC3">
        <w:rPr>
          <w:rFonts w:ascii="Times New Roman" w:hAnsi="Times New Roman" w:cs="Times New Roman"/>
          <w:sz w:val="24"/>
          <w:szCs w:val="24"/>
        </w:rPr>
        <w:t>пального района  Ленинградской области из числа: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- малоимущих граждан,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C71F93" w:rsidRPr="008C6BC3" w:rsidRDefault="00C71F93" w:rsidP="00C71F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1.2.2.</w:t>
      </w:r>
      <w:r w:rsidRPr="008C6BC3">
        <w:rPr>
          <w:rFonts w:ascii="Times New Roman" w:hAnsi="Times New Roman" w:cs="Times New Roman"/>
          <w:sz w:val="24"/>
          <w:szCs w:val="24"/>
        </w:rPr>
        <w:t xml:space="preserve"> о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8C6BC3">
        <w:rPr>
          <w:rFonts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муниципального района  Ленинградской области</w:t>
      </w:r>
      <w:r w:rsidRPr="008C6BC3">
        <w:rPr>
          <w:rFonts w:ascii="Times New Roman" w:hAnsi="Times New Roman" w:cs="Times New Roman"/>
          <w:sz w:val="24"/>
          <w:szCs w:val="24"/>
        </w:rPr>
        <w:t xml:space="preserve">, состоящие на учете в качестве нуждающихся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8C6BC3">
        <w:rPr>
          <w:rFonts w:ascii="Times New Roman" w:hAnsi="Times New Roman" w:cs="Times New Roman"/>
          <w:sz w:val="24"/>
          <w:szCs w:val="24"/>
        </w:rPr>
        <w:t>;</w:t>
      </w:r>
    </w:p>
    <w:p w:rsidR="00C71F93" w:rsidRPr="008C6BC3" w:rsidRDefault="00C71F93" w:rsidP="00C71F9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C71F93" w:rsidRPr="008C6BC3" w:rsidRDefault="00C71F93" w:rsidP="00C71F9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C71F93" w:rsidRPr="008C6BC3" w:rsidRDefault="00C71F93" w:rsidP="00C71F9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8C6B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C71F93" w:rsidRPr="008C6BC3" w:rsidRDefault="00C71F93" w:rsidP="00C71F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8C6BC3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C71F93" w:rsidRPr="008C6BC3" w:rsidRDefault="00C71F93" w:rsidP="00C71F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C71F93" w:rsidRPr="008C6BC3" w:rsidRDefault="00C71F93" w:rsidP="00C71F93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  <w:lang w:eastAsia="ru-RU"/>
        </w:rPr>
        <w:t>Свирицкого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  <w:lang w:eastAsia="ru-RU"/>
        </w:rPr>
        <w:t>Волховского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 Ленинградской области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2.3.1. в отношении услуги 1.2.1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  <w:proofErr w:type="gramEnd"/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</w:t>
      </w: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ешение направляется в форме </w:t>
      </w:r>
      <w:r w:rsidRPr="008C6BC3">
        <w:rPr>
          <w:rFonts w:ascii="Times New Roman" w:hAnsi="Times New Roman" w:cs="Times New Roman"/>
          <w:i/>
          <w:sz w:val="24"/>
          <w:szCs w:val="24"/>
          <w:lang w:eastAsia="ru-RU"/>
        </w:rPr>
        <w:t>уведомления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государственной информационной системе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C71F93" w:rsidRPr="008C6BC3" w:rsidRDefault="00C71F93" w:rsidP="00C71F93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а) личной явки: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C71F93" w:rsidRPr="008C6BC3" w:rsidRDefault="00C71F93" w:rsidP="00C71F93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 w:rsidRPr="008C6B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1.2.1 -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10 рабочих дней </w:t>
      </w: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(регистрации) заявления в органе, предоставляющем муниципальную услугу;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 w:rsidRPr="008C6BC3">
        <w:rPr>
          <w:rFonts w:ascii="Times New Roman" w:hAnsi="Times New Roman" w:cs="Times New Roman"/>
          <w:b/>
          <w:sz w:val="24"/>
          <w:szCs w:val="24"/>
          <w:lang w:eastAsia="ru-RU"/>
        </w:rPr>
        <w:t>1.2.2.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- составляет 4 рабочих дня </w:t>
      </w: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(регистрации) заявления в орган, предоставляющий муниципальную услугу.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в орган, предоставляющий муниципальную услугу, – в день обращения;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- 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 w:rsidRPr="008C6BC3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8C6BC3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BC3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8C6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8C6BC3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8C6BC3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8C6BC3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C6B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8C6BC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8C6BC3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8C6B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C6BC3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8C6BC3">
        <w:rPr>
          <w:rFonts w:ascii="Times New Roman" w:hAnsi="Times New Roman" w:cs="Times New Roman"/>
          <w:sz w:val="24"/>
          <w:szCs w:val="24"/>
        </w:rPr>
        <w:t>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8C6BC3">
        <w:rPr>
          <w:rFonts w:ascii="Times New Roman" w:hAnsi="Times New Roman" w:cs="Times New Roman"/>
          <w:b/>
          <w:sz w:val="24"/>
          <w:szCs w:val="24"/>
        </w:rPr>
        <w:t>3.7 настоящих методических рекомендаций</w:t>
      </w:r>
      <w:r w:rsidRPr="008C6BC3">
        <w:rPr>
          <w:rFonts w:ascii="Times New Roman" w:hAnsi="Times New Roman" w:cs="Times New Roman"/>
          <w:sz w:val="24"/>
          <w:szCs w:val="24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</w:t>
      </w:r>
      <w:r w:rsidRPr="008C6BC3">
        <w:rPr>
          <w:rFonts w:ascii="Times New Roman" w:hAnsi="Times New Roman" w:cs="Times New Roman"/>
          <w:sz w:val="24"/>
          <w:szCs w:val="24"/>
        </w:rPr>
        <w:lastRenderedPageBreak/>
        <w:t xml:space="preserve">бумажном носителе и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C71F93" w:rsidRPr="008C6BC3" w:rsidRDefault="00C71F93" w:rsidP="00C71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8C6BC3">
        <w:rPr>
          <w:rFonts w:ascii="Times New Roman" w:hAnsi="Times New Roman" w:cs="Times New Roman"/>
          <w:sz w:val="24"/>
          <w:szCs w:val="24"/>
        </w:rPr>
        <w:t>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BC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C6BC3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8C6BC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муниципального района  Ленинградской области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в общей сложности не менее пяти лет (за исключением детей в возрасте до 5 лет)</w:t>
      </w:r>
      <w:r w:rsidRPr="008C6BC3">
        <w:rPr>
          <w:rFonts w:ascii="Times New Roman" w:hAnsi="Times New Roman" w:cs="Times New Roman"/>
          <w:sz w:val="24"/>
          <w:szCs w:val="24"/>
        </w:rPr>
        <w:t>,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6BC3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Pr="008C6BC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муниципального района  Ленинградской области</w:t>
      </w:r>
      <w:r w:rsidRPr="008C6BC3">
        <w:rPr>
          <w:rFonts w:ascii="Times New Roman" w:hAnsi="Times New Roman" w:cs="Times New Roman"/>
          <w:sz w:val="24"/>
          <w:szCs w:val="24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8C6BC3">
        <w:rPr>
          <w:rFonts w:ascii="Times New Roman" w:hAnsi="Times New Roman" w:cs="Times New Roman"/>
          <w:sz w:val="24"/>
          <w:szCs w:val="24"/>
        </w:rPr>
        <w:t xml:space="preserve"> КС;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ЧС; участники СВО, ставшие инвалидами вследствие участия в СВО, члены семей погибших (умерших) участников СВО;</w:t>
      </w:r>
      <w:proofErr w:type="gramEnd"/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  <w:lang w:eastAsia="ru-RU"/>
        </w:rPr>
        <w:t>Категория 3:</w:t>
      </w:r>
      <w:r w:rsidRPr="008C6BC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C6BC3" w:rsidRPr="008C6BC3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8C6BC3" w:rsidRPr="008C6BC3">
        <w:rPr>
          <w:rFonts w:ascii="Times New Roman" w:hAnsi="Times New Roman" w:cs="Times New Roman"/>
          <w:sz w:val="24"/>
          <w:szCs w:val="24"/>
        </w:rPr>
        <w:t xml:space="preserve"> муниципального района  Ленинградской области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8C6BC3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  <w:proofErr w:type="gramEnd"/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C71F93" w:rsidRPr="008C6BC3" w:rsidRDefault="00C71F93" w:rsidP="00C71F93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а) при личном обращении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C71F93" w:rsidRPr="008C6BC3" w:rsidRDefault="00C71F93" w:rsidP="00C71F93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б) без личного обращения: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 3.3.3.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3.3.4. </w:t>
      </w:r>
      <w:r w:rsidRPr="008C6BC3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lastRenderedPageBreak/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369E" w:rsidRDefault="00D3369E" w:rsidP="00D3369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D3369E" w:rsidRDefault="00D3369E" w:rsidP="00D3369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c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D3369E" w:rsidTr="001C287A">
        <w:tc>
          <w:tcPr>
            <w:tcW w:w="5323" w:type="dxa"/>
          </w:tcPr>
          <w:p w:rsidR="00D3369E" w:rsidRDefault="00D3369E" w:rsidP="001C28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D3369E" w:rsidRDefault="00D3369E" w:rsidP="001C2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D3369E" w:rsidRDefault="00D3369E" w:rsidP="00D3369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3.4.3. В случае не</w:t>
      </w:r>
      <w:r w:rsidR="00D3369E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Не</w:t>
      </w:r>
      <w:r w:rsidR="00D3369E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поступление</w:t>
      </w:r>
      <w:proofErr w:type="gramEnd"/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C71F93" w:rsidRPr="008C6BC3" w:rsidRDefault="00C71F93" w:rsidP="00C71F9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8C6BC3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услугу, 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3.6.2. Содержание административной процедуры: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Должностное лицо органа,</w:t>
      </w:r>
      <w:r w:rsidRPr="008C6BC3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, ответственное за предоставление муниципальной услуги, на основании результатов рассмотрения документов и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lastRenderedPageBreak/>
        <w:t>сведений, полученных в рамках межведомственного информационного взаимодействия, осуществляет: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:rsidR="00C71F93" w:rsidRPr="008C6BC3" w:rsidRDefault="00C71F93" w:rsidP="00C71F9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об отказе в ее предоставлении.</w:t>
      </w:r>
    </w:p>
    <w:p w:rsidR="00C71F93" w:rsidRPr="008C6BC3" w:rsidRDefault="00C71F93" w:rsidP="00C71F93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C71F93" w:rsidRPr="008C6BC3" w:rsidRDefault="00C71F93" w:rsidP="00C71F93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а) </w:t>
      </w:r>
      <w:proofErr w:type="gramStart"/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при</w:t>
      </w:r>
      <w:proofErr w:type="gramEnd"/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 личной явки: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C71F93" w:rsidRPr="008C6BC3" w:rsidRDefault="00C71F93" w:rsidP="00C71F93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</w:t>
      </w:r>
      <w:proofErr w:type="gramStart"/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со</w:t>
      </w:r>
      <w:proofErr w:type="gramEnd"/>
    </w:p>
    <w:p w:rsidR="00C71F93" w:rsidRPr="008C6BC3" w:rsidRDefault="00C71F93" w:rsidP="00C71F93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C71F93" w:rsidRPr="008C6BC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C71F93" w:rsidRPr="008C6BC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C71F93" w:rsidRPr="008C6BC3" w:rsidRDefault="00C71F93" w:rsidP="00C71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71F93" w:rsidRDefault="00C71F93" w:rsidP="008C6BC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93" w:rsidRDefault="00C71F93" w:rsidP="008C6BC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lastRenderedPageBreak/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6BC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для предоставлении муниципальной услуги,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I. Перечень условных обозначений и сокращений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б)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</w:t>
      </w:r>
      <w:r w:rsidRPr="008C6BC3">
        <w:rPr>
          <w:rFonts w:ascii="TimesNewRomanPSMT" w:hAnsi="TimesNewRomanPSMT" w:cs="TimesNewRomanPSMT"/>
          <w:sz w:val="24"/>
          <w:szCs w:val="24"/>
          <w:lang w:eastAsia="ru-RU"/>
        </w:rPr>
        <w:t>государственная информационная система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Pr="008C6BC3">
        <w:rPr>
          <w:rFonts w:ascii="Times New Roman" w:hAnsi="Times New Roman" w:cs="Times New Roman"/>
          <w:sz w:val="24"/>
          <w:szCs w:val="24"/>
        </w:rPr>
        <w:t xml:space="preserve"> [ВП] -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8C6BC3">
        <w:rPr>
          <w:rFonts w:ascii="Times New Roman" w:hAnsi="Times New Roman" w:cs="Times New Roman"/>
          <w:sz w:val="24"/>
          <w:szCs w:val="24"/>
        </w:rPr>
        <w:t>[КС]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0" w:tooltip="https://login.consultant.ru/link/?req=doc&amp;base=LAW&amp;n=357872" w:history="1">
        <w:r w:rsidRPr="008C6BC3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r w:rsidRPr="008C6BC3">
        <w:rPr>
          <w:rFonts w:ascii="Times New Roman" w:hAnsi="Times New Roman" w:cs="Times New Roman"/>
          <w:sz w:val="24"/>
          <w:szCs w:val="24"/>
        </w:rPr>
        <w:t>[ЧС] - г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>е) [участники СВО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, ставшие инвалидами вследствие участия в СВО</w:t>
      </w:r>
      <w:r w:rsidRPr="008C6BC3">
        <w:rPr>
          <w:rFonts w:ascii="Times New Roman" w:hAnsi="Times New Roman" w:cs="Times New Roman"/>
          <w:sz w:val="24"/>
          <w:szCs w:val="24"/>
        </w:rPr>
        <w:t xml:space="preserve">] -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ж) [члены семей погибших 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>(умерших) участников СВО</w:t>
      </w:r>
      <w:r w:rsidRPr="008C6BC3">
        <w:rPr>
          <w:rFonts w:ascii="Times New Roman" w:hAnsi="Times New Roman" w:cs="Times New Roman"/>
          <w:sz w:val="24"/>
          <w:szCs w:val="24"/>
        </w:rPr>
        <w:t>]</w:t>
      </w:r>
      <w:r w:rsidRPr="008C6BC3">
        <w:rPr>
          <w:rFonts w:ascii="Times New Roman" w:hAnsi="Times New Roman" w:cs="Times New Roman"/>
          <w:sz w:val="24"/>
          <w:szCs w:val="24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з) Единый портал – документы подаются посредством Единого портала;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t xml:space="preserve">н) </w:t>
      </w:r>
      <w:proofErr w:type="gramStart"/>
      <w:r w:rsidRPr="008C6B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6BC3"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документа.</w:t>
      </w: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C6BC3" w:rsidRDefault="008C6BC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71F93" w:rsidRPr="008C6BC3" w:rsidRDefault="00C71F93" w:rsidP="00C71F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C3">
        <w:rPr>
          <w:rFonts w:ascii="Times New Roman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8C6BC3" w:rsidRDefault="00C71F93" w:rsidP="008C6BC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3"/>
        <w:gridCol w:w="4149"/>
        <w:gridCol w:w="2771"/>
        <w:gridCol w:w="2685"/>
      </w:tblGrid>
      <w:tr w:rsidR="008C6BC3" w:rsidTr="008C6BC3">
        <w:tc>
          <w:tcPr>
            <w:tcW w:w="534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8C6BC3" w:rsidTr="008C6BC3">
        <w:tc>
          <w:tcPr>
            <w:tcW w:w="534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8C6BC3" w:rsidTr="008C6BC3"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C6BC3" w:rsidTr="008C6BC3"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1962"/>
        </w:trPr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354"/>
        </w:trPr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540"/>
        </w:trPr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312"/>
        </w:trPr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306"/>
        </w:trPr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246"/>
        </w:trPr>
        <w:tc>
          <w:tcPr>
            <w:tcW w:w="534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276"/>
        </w:trPr>
        <w:tc>
          <w:tcPr>
            <w:tcW w:w="534" w:type="dxa"/>
            <w:vMerge w:val="restart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rPr>
          <w:trHeight w:val="276"/>
        </w:trPr>
        <w:tc>
          <w:tcPr>
            <w:tcW w:w="534" w:type="dxa"/>
            <w:vMerge w:val="restart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6BC3" w:rsidTr="008C6BC3">
        <w:tc>
          <w:tcPr>
            <w:tcW w:w="534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 w:rsidRPr="008C6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vAlign w:val="center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8C6BC3" w:rsidRDefault="008C6BC3" w:rsidP="008C6BC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8C6BC3" w:rsidRDefault="008C6BC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c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8C6BC3" w:rsidTr="008C6BC3">
        <w:tc>
          <w:tcPr>
            <w:tcW w:w="10608" w:type="dxa"/>
            <w:gridSpan w:val="5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C6BC3" w:rsidTr="008C6BC3">
        <w:trPr>
          <w:trHeight w:val="926"/>
        </w:trPr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 ежемесячном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пожизненном содержании судей, вышедших в отставку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 состоянии расчетов (доходов) по налогу на профессиональный доход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(форма КНД 1122036)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отправление, орган,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или) сведения о трудовой деятельности, предусмотренные Трудовым </w:t>
            </w:r>
            <w:hyperlink r:id="rId11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8C6BC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rPr>
          <w:trHeight w:val="230"/>
        </w:trPr>
        <w:tc>
          <w:tcPr>
            <w:tcW w:w="639" w:type="dxa"/>
            <w:vMerge w:val="restart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вынужденного переселенца</w:t>
            </w:r>
          </w:p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vMerge w:val="restart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rPr>
          <w:trHeight w:val="2314"/>
        </w:trPr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rPr>
          <w:trHeight w:val="444"/>
        </w:trPr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отправление, орган, </w:t>
            </w:r>
            <w:r w:rsidRPr="008C6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предоставляющий муниципальную услугу</w:t>
            </w:r>
          </w:p>
        </w:tc>
        <w:tc>
          <w:tcPr>
            <w:tcW w:w="2212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rPr>
          <w:trHeight w:val="230"/>
        </w:trPr>
        <w:tc>
          <w:tcPr>
            <w:tcW w:w="639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vMerge w:val="restart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vMerge w:val="restart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10608" w:type="dxa"/>
            <w:gridSpan w:val="5"/>
          </w:tcPr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8C6BC3" w:rsidRP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8C6BC3" w:rsidRP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rPr>
          <w:trHeight w:val="230"/>
        </w:trPr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P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B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Для лиц старше 18 лет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(справка) о нахождении в соответствующих учреждениях должника (отбывает наказание,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Запрашивается в органе Федеральной службы исполнения наказаний и других соответствующих федеральных органах; при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C3" w:rsidTr="008C6BC3">
        <w:tc>
          <w:tcPr>
            <w:tcW w:w="639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C3" w:rsidRDefault="008C6BC3" w:rsidP="008C6BC3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8C6BC3" w:rsidRDefault="008C6BC3" w:rsidP="008C6B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C6BC3" w:rsidRDefault="008C6BC3" w:rsidP="008C6B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6BC3" w:rsidRDefault="008C6BC3" w:rsidP="008C6BC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8C6BC3" w:rsidTr="008C6BC3">
        <w:tc>
          <w:tcPr>
            <w:tcW w:w="10364" w:type="dxa"/>
            <w:gridSpan w:val="3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10364" w:type="dxa"/>
            <w:gridSpan w:val="3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поступление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440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10364" w:type="dxa"/>
            <w:gridSpan w:val="3"/>
          </w:tcPr>
          <w:p w:rsidR="008C6BC3" w:rsidRDefault="008C6BC3" w:rsidP="008C6BC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8C6BC3" w:rsidRDefault="008C6BC3" w:rsidP="008C6BC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8C6BC3" w:rsidTr="008C6BC3">
        <w:tc>
          <w:tcPr>
            <w:tcW w:w="458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8C6BC3" w:rsidRDefault="008C6BC3" w:rsidP="008C6B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</w:tr>
    </w:tbl>
    <w:p w:rsidR="00C71F93" w:rsidRDefault="00C71F93" w:rsidP="00C71F93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C71F9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C71F9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C71F93" w:rsidRDefault="00C71F93" w:rsidP="00C7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71F93" w:rsidRDefault="00C71F93" w:rsidP="00C71F93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71F93" w:rsidRDefault="00C71F93" w:rsidP="00C71F93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C71F93" w:rsidRDefault="00C71F93" w:rsidP="00C71F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C71F93" w:rsidRDefault="00C71F93" w:rsidP="00C71F93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C71F93" w:rsidRDefault="00C71F93" w:rsidP="00C71F93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C71F93" w:rsidRDefault="00C71F93" w:rsidP="00C71F9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71F93" w:rsidRDefault="00C71F93" w:rsidP="00C71F93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C71F93" w:rsidRDefault="00C71F93" w:rsidP="00C71F9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71F93" w:rsidRDefault="00C71F93" w:rsidP="00C71F9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71F93" w:rsidRDefault="00C71F93" w:rsidP="00C71F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93" w:rsidRDefault="00C71F93" w:rsidP="00C71F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C71F93" w:rsidRDefault="00C71F93" w:rsidP="00C71F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71F93" w:rsidRDefault="00C71F93" w:rsidP="00C71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0"/>
        <w:gridCol w:w="3447"/>
        <w:gridCol w:w="2883"/>
      </w:tblGrid>
      <w:tr w:rsidR="00C71F93" w:rsidTr="00C71F93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93" w:rsidRDefault="00C71F93" w:rsidP="00C7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F93" w:rsidTr="00C71F9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F93" w:rsidTr="00C71F9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1F93" w:rsidRDefault="00C71F93" w:rsidP="00C71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C71F93" w:rsidRDefault="00C71F93" w:rsidP="00C7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C71F93" w:rsidRDefault="00C71F93" w:rsidP="00C7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F93" w:rsidRDefault="00C71F93" w:rsidP="00C7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C71F93" w:rsidRDefault="00C71F93" w:rsidP="00C7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8"/>
        <w:gridCol w:w="3447"/>
        <w:gridCol w:w="2885"/>
      </w:tblGrid>
      <w:tr w:rsidR="00C71F93" w:rsidTr="00C71F93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93" w:rsidRDefault="00C71F93" w:rsidP="00C7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F93" w:rsidTr="00C71F9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F93" w:rsidTr="00C71F9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F93" w:rsidTr="00C71F93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F93" w:rsidTr="00C71F93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93" w:rsidRDefault="00C71F93" w:rsidP="00C71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1F93" w:rsidRDefault="00C71F93" w:rsidP="00C71F93">
      <w:pPr>
        <w:rPr>
          <w:rFonts w:ascii="Times New Roman" w:hAnsi="Times New Roman" w:cs="Times New Roman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Выберите</w:t>
      </w:r>
      <w:proofErr w:type="gramEnd"/>
      <w:r>
        <w:rPr>
          <w:rFonts w:ascii="Times New Roman" w:hAnsi="Times New Roman" w:cs="Times New Roman"/>
        </w:rPr>
        <w:t xml:space="preserve"> к какой категории заявителей Вы и члены Вашей семьи относитесь (поставить отметку «V»):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8C6BC3" w:rsidTr="008C6BC3">
        <w:trPr>
          <w:trHeight w:val="331"/>
        </w:trPr>
        <w:tc>
          <w:tcPr>
            <w:tcW w:w="9747" w:type="dxa"/>
            <w:gridSpan w:val="2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Я, члены моей семьи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относимся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pStyle w:val="a3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8C6BC3" w:rsidTr="008C6BC3">
        <w:trPr>
          <w:trHeight w:val="321"/>
        </w:trPr>
        <w:tc>
          <w:tcPr>
            <w:tcW w:w="67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>
              <w:rPr>
                <w:rFonts w:ascii="Times New Roman" w:hAnsi="Times New Roman" w:cs="Times New Roman"/>
              </w:rPr>
              <w:t>, в случае выселения из занимаемых ими служебных жилых помещений;</w:t>
            </w:r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  <w:proofErr w:type="gramEnd"/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8C6BC3" w:rsidTr="008C6BC3">
        <w:trPr>
          <w:trHeight w:val="331"/>
        </w:trPr>
        <w:tc>
          <w:tcPr>
            <w:tcW w:w="675" w:type="dxa"/>
          </w:tcPr>
          <w:p w:rsidR="008C6BC3" w:rsidRDefault="008C6BC3" w:rsidP="008C6BC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2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8C6BC3" w:rsidRPr="008C6BC3" w:rsidTr="008C6BC3">
        <w:trPr>
          <w:trHeight w:val="331"/>
        </w:trPr>
        <w:tc>
          <w:tcPr>
            <w:tcW w:w="675" w:type="dxa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8C6BC3" w:rsidRP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8C6BC3" w:rsidRPr="008C6BC3" w:rsidTr="008C6BC3">
        <w:trPr>
          <w:trHeight w:val="281"/>
        </w:trPr>
        <w:tc>
          <w:tcPr>
            <w:tcW w:w="675" w:type="dxa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8C6BC3" w:rsidRPr="008C6BC3" w:rsidTr="008C6BC3">
        <w:trPr>
          <w:trHeight w:val="618"/>
        </w:trPr>
        <w:tc>
          <w:tcPr>
            <w:tcW w:w="675" w:type="dxa"/>
            <w:vMerge w:val="restart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 w:val="restart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8C6BC3" w:rsidRPr="008C6BC3" w:rsidTr="008C6BC3">
        <w:trPr>
          <w:trHeight w:val="281"/>
        </w:trPr>
        <w:tc>
          <w:tcPr>
            <w:tcW w:w="675" w:type="dxa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8C6BC3" w:rsidRPr="008C6BC3" w:rsidRDefault="008C6BC3" w:rsidP="008C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BC3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8C6BC3" w:rsidRPr="008C6BC3" w:rsidRDefault="008C6BC3" w:rsidP="008C6BC3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8C6BC3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8C6BC3" w:rsidRDefault="008C6BC3" w:rsidP="008C6BC3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014"/>
        <w:gridCol w:w="2747"/>
        <w:gridCol w:w="1411"/>
        <w:gridCol w:w="926"/>
        <w:gridCol w:w="1927"/>
        <w:gridCol w:w="1691"/>
        <w:gridCol w:w="422"/>
      </w:tblGrid>
      <w:tr w:rsidR="008C6BC3" w:rsidTr="008C6BC3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761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8C6BC3" w:rsidRDefault="008C6BC3" w:rsidP="008C6B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8C6BC3" w:rsidTr="008C6BC3">
        <w:trPr>
          <w:gridAfter w:val="1"/>
          <w:wAfter w:w="426" w:type="dxa"/>
          <w:trHeight w:val="372"/>
        </w:trPr>
        <w:tc>
          <w:tcPr>
            <w:tcW w:w="1019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6BC3" w:rsidTr="008C6BC3">
        <w:trPr>
          <w:gridAfter w:val="1"/>
          <w:wAfter w:w="426" w:type="dxa"/>
          <w:trHeight w:val="493"/>
        </w:trPr>
        <w:tc>
          <w:tcPr>
            <w:tcW w:w="1019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6BC3" w:rsidTr="008C6BC3">
        <w:trPr>
          <w:gridAfter w:val="1"/>
          <w:wAfter w:w="426" w:type="dxa"/>
          <w:trHeight w:val="493"/>
        </w:trPr>
        <w:tc>
          <w:tcPr>
            <w:tcW w:w="1019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6BC3" w:rsidTr="008C6BC3">
        <w:trPr>
          <w:trHeight w:val="628"/>
        </w:trPr>
        <w:tc>
          <w:tcPr>
            <w:tcW w:w="5193" w:type="dxa"/>
            <w:gridSpan w:val="3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rPr>
          <w:trHeight w:val="628"/>
        </w:trPr>
        <w:tc>
          <w:tcPr>
            <w:tcW w:w="5193" w:type="dxa"/>
            <w:gridSpan w:val="3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rPr>
          <w:trHeight w:val="330"/>
        </w:trPr>
        <w:tc>
          <w:tcPr>
            <w:tcW w:w="5193" w:type="dxa"/>
            <w:gridSpan w:val="3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8C6BC3" w:rsidRDefault="008C6BC3" w:rsidP="008C6BC3">
            <w:pPr>
              <w:rPr>
                <w:rFonts w:ascii="Times New Roman" w:hAnsi="Times New Roman" w:cs="Times New Roman"/>
              </w:rPr>
            </w:pPr>
          </w:p>
        </w:tc>
      </w:tr>
    </w:tbl>
    <w:p w:rsidR="008C6BC3" w:rsidRDefault="008C6BC3" w:rsidP="008C6BC3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5764"/>
      </w:tblGrid>
      <w:tr w:rsidR="008C6BC3" w:rsidTr="008C6BC3">
        <w:tc>
          <w:tcPr>
            <w:tcW w:w="10127" w:type="dxa"/>
            <w:gridSpan w:val="2"/>
          </w:tcPr>
          <w:p w:rsidR="008C6BC3" w:rsidRDefault="008C6BC3" w:rsidP="008C6BC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8C6BC3" w:rsidTr="008C6BC3">
        <w:trPr>
          <w:trHeight w:val="297"/>
        </w:trPr>
        <w:tc>
          <w:tcPr>
            <w:tcW w:w="4363" w:type="dxa"/>
          </w:tcPr>
          <w:p w:rsidR="008C6BC3" w:rsidRDefault="008C6BC3" w:rsidP="008C6BC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производили,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764" w:type="dxa"/>
          </w:tcPr>
          <w:p w:rsidR="008C6BC3" w:rsidRDefault="008C6BC3" w:rsidP="008C6BC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8C6BC3" w:rsidRDefault="008C6BC3" w:rsidP="008C6BC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BC3" w:rsidTr="008C6BC3">
        <w:tc>
          <w:tcPr>
            <w:tcW w:w="10127" w:type="dxa"/>
            <w:gridSpan w:val="2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8C6BC3" w:rsidTr="008C6BC3">
        <w:tc>
          <w:tcPr>
            <w:tcW w:w="10127" w:type="dxa"/>
            <w:gridSpan w:val="2"/>
          </w:tcPr>
          <w:p w:rsidR="008C6BC3" w:rsidRDefault="008C6BC3" w:rsidP="008C6BC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8C6BC3" w:rsidRDefault="008C6BC3" w:rsidP="008C6BC3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2551"/>
        <w:gridCol w:w="567"/>
        <w:gridCol w:w="3261"/>
      </w:tblGrid>
      <w:tr w:rsidR="008C6BC3" w:rsidTr="008C6BC3">
        <w:trPr>
          <w:trHeight w:val="309"/>
        </w:trPr>
        <w:tc>
          <w:tcPr>
            <w:tcW w:w="3748" w:type="dxa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8C6BC3" w:rsidTr="008C6BC3">
        <w:trPr>
          <w:trHeight w:val="201"/>
        </w:trPr>
        <w:tc>
          <w:tcPr>
            <w:tcW w:w="3748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8C6BC3" w:rsidRDefault="008C6BC3" w:rsidP="008C6BC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3748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8C6BC3" w:rsidRDefault="008C6BC3" w:rsidP="008C6BC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3748" w:type="dxa"/>
            <w:vMerge w:val="restart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8C6BC3" w:rsidRDefault="008C6BC3" w:rsidP="008C6BC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3748" w:type="dxa"/>
            <w:vMerge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8C6BC3" w:rsidRDefault="008C6BC3" w:rsidP="008C6BC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rPr>
          <w:trHeight w:val="3026"/>
        </w:trPr>
        <w:tc>
          <w:tcPr>
            <w:tcW w:w="3748" w:type="dxa"/>
            <w:vMerge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8C6BC3" w:rsidRDefault="008C6BC3" w:rsidP="008C6BC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3748" w:type="dxa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C6BC3" w:rsidRDefault="008C6BC3" w:rsidP="008C6BC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8C6BC3" w:rsidRDefault="008C6BC3" w:rsidP="008C6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.________коп., удерживаемые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8C6BC3" w:rsidRDefault="008C6BC3" w:rsidP="008C6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8C6BC3" w:rsidRDefault="008C6BC3" w:rsidP="008C6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8C6BC3" w:rsidTr="008C6BC3">
        <w:trPr>
          <w:trHeight w:val="1291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  <w:proofErr w:type="gramEnd"/>
          </w:p>
        </w:tc>
      </w:tr>
      <w:tr w:rsidR="008C6BC3" w:rsidTr="008C6BC3">
        <w:trPr>
          <w:trHeight w:val="772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принятия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учет нуждающихся в жилых помещениях, предоставляемых по договорам социального найма, ознакомлены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8C6BC3" w:rsidTr="008C6BC3">
        <w:trPr>
          <w:trHeight w:val="276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8C6BC3" w:rsidTr="008C6BC3">
        <w:trPr>
          <w:trHeight w:val="486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8C6BC3" w:rsidTr="008C6BC3">
        <w:trPr>
          <w:trHeight w:val="486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3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4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8C6BC3" w:rsidTr="008C6BC3">
        <w:trPr>
          <w:trHeight w:val="262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8C6BC3" w:rsidTr="008C6BC3">
        <w:trPr>
          <w:trHeight w:val="262"/>
        </w:trPr>
        <w:tc>
          <w:tcPr>
            <w:tcW w:w="651" w:type="dxa"/>
          </w:tcPr>
          <w:p w:rsidR="008C6BC3" w:rsidRDefault="008C6BC3" w:rsidP="008C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8C6BC3" w:rsidRDefault="008C6BC3" w:rsidP="008C6B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8C6BC3" w:rsidRDefault="008C6BC3" w:rsidP="008C6BC3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8C6BC3" w:rsidTr="008C6BC3">
        <w:tc>
          <w:tcPr>
            <w:tcW w:w="709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C6BC3" w:rsidRDefault="008C6BC3" w:rsidP="008C6B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8C6BC3" w:rsidTr="008C6BC3">
        <w:tc>
          <w:tcPr>
            <w:tcW w:w="709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C6BC3" w:rsidRDefault="008C6BC3" w:rsidP="008C6B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8C6BC3" w:rsidTr="008C6BC3">
        <w:tc>
          <w:tcPr>
            <w:tcW w:w="709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C6BC3" w:rsidRDefault="008C6BC3" w:rsidP="008C6BC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8C6BC3" w:rsidTr="008C6BC3">
        <w:tc>
          <w:tcPr>
            <w:tcW w:w="709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C6BC3" w:rsidRDefault="008C6BC3" w:rsidP="008C6BC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8C6BC3" w:rsidRDefault="008C6BC3" w:rsidP="008C6BC3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8C6BC3" w:rsidTr="008C6BC3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6BC3" w:rsidTr="008C6BC3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8C6BC3" w:rsidTr="008C6BC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8C6BC3" w:rsidRDefault="008C6BC3" w:rsidP="008C6BC3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8C6BC3" w:rsidRDefault="008C6BC3" w:rsidP="008C6BC3">
      <w:pPr>
        <w:pStyle w:val="a3"/>
        <w:numPr>
          <w:ilvl w:val="0"/>
          <w:numId w:val="35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C6BC3" w:rsidRDefault="008C6BC3" w:rsidP="008C6BC3">
      <w:pPr>
        <w:pStyle w:val="a3"/>
        <w:numPr>
          <w:ilvl w:val="0"/>
          <w:numId w:val="35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8C6BC3" w:rsidRDefault="008C6BC3" w:rsidP="008C6BC3">
      <w:pPr>
        <w:pStyle w:val="a3"/>
        <w:numPr>
          <w:ilvl w:val="0"/>
          <w:numId w:val="35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8C6BC3" w:rsidRDefault="008C6BC3" w:rsidP="008C6BC3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8C6BC3" w:rsidRDefault="008C6BC3" w:rsidP="008C6BC3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8C6BC3" w:rsidRDefault="008C6BC3" w:rsidP="008C6B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5"/>
        <w:gridCol w:w="651"/>
        <w:gridCol w:w="1871"/>
        <w:gridCol w:w="268"/>
        <w:gridCol w:w="3207"/>
      </w:tblGrid>
      <w:tr w:rsidR="008C6BC3" w:rsidTr="008C6BC3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6BC3" w:rsidTr="008C6BC3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8C6BC3" w:rsidRDefault="008C6BC3" w:rsidP="008C6BC3">
      <w:pPr>
        <w:spacing w:after="0" w:line="240" w:lineRule="auto"/>
      </w:pPr>
    </w:p>
    <w:p w:rsidR="008C6BC3" w:rsidRDefault="008C6BC3" w:rsidP="008C6BC3">
      <w:pPr>
        <w:spacing w:after="0" w:line="240" w:lineRule="auto"/>
      </w:pPr>
    </w:p>
    <w:p w:rsidR="008C6BC3" w:rsidRDefault="008C6BC3" w:rsidP="008C6BC3">
      <w:pPr>
        <w:spacing w:after="0" w:line="240" w:lineRule="auto"/>
      </w:pPr>
    </w:p>
    <w:p w:rsidR="008C6BC3" w:rsidRDefault="008C6BC3" w:rsidP="008C6BC3">
      <w:pPr>
        <w:pStyle w:val="a3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(Место печати)   _________________________</w:t>
      </w:r>
    </w:p>
    <w:p w:rsidR="008C6BC3" w:rsidRDefault="008C6BC3" w:rsidP="008C6BC3">
      <w:pPr>
        <w:pStyle w:val="a3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8C6BC3" w:rsidRDefault="008C6BC3" w:rsidP="008C6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C6BC3" w:rsidRDefault="008C6BC3" w:rsidP="008C6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8C6BC3" w:rsidRDefault="008C6BC3" w:rsidP="008C6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6BC3" w:rsidRDefault="008C6BC3" w:rsidP="008C6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6BC3" w:rsidRDefault="008C6BC3" w:rsidP="008C6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6BC3" w:rsidRDefault="008C6BC3" w:rsidP="008C6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6BC3" w:rsidRDefault="008C6BC3" w:rsidP="008C6BC3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8C6BC3" w:rsidRDefault="008C6BC3" w:rsidP="008C6BC3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8C6BC3" w:rsidRDefault="008C6BC3" w:rsidP="008C6BC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8C6BC3" w:rsidRDefault="008C6BC3" w:rsidP="008C6BC3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8C6BC3" w:rsidRDefault="008C6BC3" w:rsidP="008C6BC3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8C6BC3" w:rsidRDefault="008C6BC3" w:rsidP="008C6BC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C6BC3" w:rsidRDefault="008C6BC3" w:rsidP="008C6BC3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8C6BC3" w:rsidRDefault="008C6BC3" w:rsidP="008C6BC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C6BC3" w:rsidRDefault="008C6BC3" w:rsidP="008C6BC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C6BC3" w:rsidRDefault="008C6BC3" w:rsidP="008C6BC3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8C6BC3" w:rsidRDefault="008C6BC3" w:rsidP="008C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0"/>
        <w:gridCol w:w="3447"/>
        <w:gridCol w:w="2883"/>
      </w:tblGrid>
      <w:tr w:rsidR="008C6BC3" w:rsidTr="008C6BC3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C6BC3" w:rsidRDefault="008C6BC3" w:rsidP="008C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8C6BC3" w:rsidRDefault="008C6BC3" w:rsidP="008C6BC3">
      <w:pPr>
        <w:jc w:val="both"/>
        <w:rPr>
          <w:rFonts w:ascii="Times New Roman" w:hAnsi="Times New Roman" w:cs="Times New Roman"/>
        </w:rPr>
      </w:pPr>
    </w:p>
    <w:p w:rsidR="008C6BC3" w:rsidRDefault="008C6BC3" w:rsidP="008C6B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8"/>
        <w:gridCol w:w="3447"/>
        <w:gridCol w:w="2885"/>
      </w:tblGrid>
      <w:tr w:rsidR="008C6BC3" w:rsidTr="008C6BC3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6BC3" w:rsidTr="008C6BC3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C6BC3" w:rsidRDefault="008C6BC3" w:rsidP="008C6BC3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8C6BC3" w:rsidRDefault="008C6BC3" w:rsidP="008C6B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8C6BC3" w:rsidRDefault="008C6BC3" w:rsidP="008C6B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8C6BC3" w:rsidRDefault="008C6BC3" w:rsidP="008C6BC3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8C6BC3" w:rsidTr="008C6BC3">
        <w:tc>
          <w:tcPr>
            <w:tcW w:w="567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C6BC3" w:rsidRDefault="008C6BC3" w:rsidP="008C6B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8C6BC3" w:rsidTr="008C6BC3">
        <w:tc>
          <w:tcPr>
            <w:tcW w:w="567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C6BC3" w:rsidRDefault="008C6BC3" w:rsidP="008C6B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8C6BC3" w:rsidTr="008C6BC3">
        <w:tc>
          <w:tcPr>
            <w:tcW w:w="567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C6BC3" w:rsidRDefault="008C6BC3" w:rsidP="008C6BC3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8C6BC3" w:rsidTr="008C6BC3">
        <w:tc>
          <w:tcPr>
            <w:tcW w:w="567" w:type="dxa"/>
          </w:tcPr>
          <w:p w:rsidR="008C6BC3" w:rsidRDefault="008C6BC3" w:rsidP="008C6B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C6BC3" w:rsidRDefault="008C6BC3" w:rsidP="008C6BC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8C6BC3" w:rsidRDefault="008C6BC3" w:rsidP="008C6BC3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8C6BC3" w:rsidTr="008C6BC3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6BC3" w:rsidTr="008C6BC3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8C6BC3" w:rsidTr="008C6BC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BC3" w:rsidRDefault="008C6BC3" w:rsidP="008C6B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8C6BC3" w:rsidRDefault="008C6BC3" w:rsidP="008C6BC3">
      <w:pPr>
        <w:jc w:val="center"/>
        <w:rPr>
          <w:rFonts w:ascii="Times New Roman" w:hAnsi="Times New Roman" w:cs="Times New Roman"/>
          <w:lang w:eastAsia="ru-RU"/>
        </w:rPr>
      </w:pPr>
    </w:p>
    <w:p w:rsidR="008C6BC3" w:rsidRDefault="008C6BC3" w:rsidP="008C6B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8C6BC3" w:rsidRDefault="008C6BC3" w:rsidP="008C6BC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6BC3" w:rsidRDefault="008C6BC3" w:rsidP="008C6BC3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8C6BC3" w:rsidRDefault="008C6BC3" w:rsidP="008C6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8C6BC3" w:rsidRDefault="008C6BC3" w:rsidP="008C6B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8C6BC3" w:rsidRDefault="008C6BC3" w:rsidP="008C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8C6BC3" w:rsidRDefault="008C6BC3" w:rsidP="008C6BC3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8C6BC3" w:rsidRDefault="008C6BC3" w:rsidP="008C6BC3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C3" w:rsidRDefault="008C6BC3" w:rsidP="008C6BC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195"/>
        <w:gridCol w:w="4855"/>
      </w:tblGrid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6BC3" w:rsidTr="008C6B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8C6BC3" w:rsidRDefault="008C6BC3" w:rsidP="008C6BC3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C6BC3" w:rsidRDefault="008C6BC3" w:rsidP="008C6B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8C6BC3" w:rsidRDefault="008C6BC3" w:rsidP="008C6BC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8C6BC3" w:rsidRDefault="008C6BC3" w:rsidP="008C6BC3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pStyle w:val="ConsPlusTitle"/>
        <w:ind w:left="-142"/>
        <w:jc w:val="right"/>
        <w:rPr>
          <w:b w:val="0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C6BC3" w:rsidRDefault="008C6BC3" w:rsidP="008C6BC3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8C6BC3" w:rsidRDefault="008C6BC3" w:rsidP="008C6BC3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8C6BC3" w:rsidRDefault="008C6BC3" w:rsidP="008C6BC3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номер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pStyle w:val="afa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8C6BC3" w:rsidRDefault="008C6BC3" w:rsidP="008C6BC3">
      <w:pPr>
        <w:rPr>
          <w:rFonts w:ascii="Times New Roman" w:hAnsi="Times New Roman" w:cs="Times New Roman"/>
          <w:sz w:val="16"/>
          <w:szCs w:val="16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8C6BC3" w:rsidRDefault="008C6BC3" w:rsidP="008C6BC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6BC3" w:rsidRDefault="008C6BC3" w:rsidP="008C6BC3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BC3" w:rsidRDefault="008C6BC3" w:rsidP="008C6BC3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pStyle w:val="ConsPlusTitle"/>
        <w:ind w:left="-142"/>
        <w:jc w:val="right"/>
        <w:rPr>
          <w:b w:val="0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C6BC3" w:rsidRDefault="008C6BC3" w:rsidP="008C6BC3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8C6BC3" w:rsidRDefault="008C6BC3" w:rsidP="008C6BC3">
      <w:pPr>
        <w:pStyle w:val="af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8C6BC3" w:rsidRDefault="008C6BC3" w:rsidP="008C6BC3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8C6BC3" w:rsidRDefault="008C6BC3" w:rsidP="008C6BC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6BC3" w:rsidRDefault="008C6BC3" w:rsidP="008C6BC3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C6BC3" w:rsidRDefault="008C6BC3" w:rsidP="008C6BC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C6BC3" w:rsidRDefault="008C6BC3" w:rsidP="008C6BC3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</w:t>
      </w:r>
    </w:p>
    <w:p w:rsidR="008C6BC3" w:rsidRDefault="008C6BC3" w:rsidP="008C6BC3">
      <w:pPr>
        <w:pStyle w:val="afa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8C6BC3" w:rsidRDefault="008C6BC3" w:rsidP="008C6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pStyle w:val="afa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C6BC3" w:rsidRDefault="008C6BC3" w:rsidP="008C6BC3">
      <w:pPr>
        <w:pStyle w:val="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8C6BC3" w:rsidRDefault="008C6BC3" w:rsidP="008C6BC3">
      <w:pPr>
        <w:pStyle w:val="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8C6BC3" w:rsidRDefault="008C6BC3" w:rsidP="008C6BC3">
      <w:pPr>
        <w:pStyle w:val="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8C6BC3" w:rsidRDefault="008C6BC3" w:rsidP="008C6BC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8C6BC3" w:rsidRDefault="008C6BC3" w:rsidP="008C6BC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8C6BC3" w:rsidRDefault="008C6BC3" w:rsidP="008C6BC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8C6BC3" w:rsidRDefault="008C6BC3" w:rsidP="008C6BC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8C6BC3" w:rsidRDefault="008C6BC3" w:rsidP="008C6BC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8C6BC3" w:rsidRDefault="008C6BC3" w:rsidP="008C6BC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6BC3" w:rsidRDefault="008C6BC3" w:rsidP="008C6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6BC3" w:rsidRDefault="008C6BC3" w:rsidP="008C6B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8C6BC3" w:rsidRDefault="008C6BC3" w:rsidP="008C6BC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6BC3" w:rsidRPr="008C6BC3" w:rsidRDefault="008C6BC3" w:rsidP="008C6BC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6BC3" w:rsidRPr="008C6BC3" w:rsidRDefault="008C6BC3" w:rsidP="008C6BC3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C3" w:rsidRDefault="008C6BC3" w:rsidP="008C6BC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8C6BC3" w:rsidTr="008C6B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C3" w:rsidRDefault="008C6BC3" w:rsidP="008C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c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5103"/>
        <w:gridCol w:w="4252"/>
      </w:tblGrid>
      <w:tr w:rsidR="008C6BC3" w:rsidTr="00D3369E">
        <w:tc>
          <w:tcPr>
            <w:tcW w:w="993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252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C6BC3" w:rsidTr="00D3369E">
        <w:tc>
          <w:tcPr>
            <w:tcW w:w="993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C6BC3" w:rsidRDefault="008C6BC3" w:rsidP="008C6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252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6BC3" w:rsidTr="00D3369E">
        <w:tc>
          <w:tcPr>
            <w:tcW w:w="993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C6BC3" w:rsidRDefault="008C6BC3" w:rsidP="008C6B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252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C6BC3" w:rsidTr="00D3369E">
        <w:tc>
          <w:tcPr>
            <w:tcW w:w="993" w:type="dxa"/>
          </w:tcPr>
          <w:p w:rsidR="008C6BC3" w:rsidRDefault="008C6BC3" w:rsidP="008C6B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C6BC3" w:rsidRDefault="008C6BC3" w:rsidP="008C6B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252" w:type="dxa"/>
          </w:tcPr>
          <w:p w:rsidR="008C6BC3" w:rsidRDefault="008C6BC3" w:rsidP="008C6BC3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___________            ________________________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C3" w:rsidRDefault="008C6BC3" w:rsidP="008C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C6BC3" w:rsidRDefault="008C6BC3" w:rsidP="008C6BC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C6BC3" w:rsidSect="00D565E7">
      <w:pgSz w:w="11906" w:h="16838"/>
      <w:pgMar w:top="1134" w:right="850" w:bottom="426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FB" w:rsidRDefault="007358FB" w:rsidP="0002616D">
      <w:pPr>
        <w:spacing w:after="0" w:line="240" w:lineRule="auto"/>
      </w:pPr>
      <w:r>
        <w:separator/>
      </w:r>
    </w:p>
  </w:endnote>
  <w:endnote w:type="continuationSeparator" w:id="0">
    <w:p w:rsidR="007358FB" w:rsidRDefault="007358F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FB" w:rsidRDefault="007358FB" w:rsidP="0002616D">
      <w:pPr>
        <w:spacing w:after="0" w:line="240" w:lineRule="auto"/>
      </w:pPr>
      <w:r>
        <w:separator/>
      </w:r>
    </w:p>
  </w:footnote>
  <w:footnote w:type="continuationSeparator" w:id="0">
    <w:p w:rsidR="007358FB" w:rsidRDefault="007358FB" w:rsidP="0002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2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8BB"/>
    <w:multiLevelType w:val="multilevel"/>
    <w:tmpl w:val="5D4E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7B21A3"/>
    <w:multiLevelType w:val="multilevel"/>
    <w:tmpl w:val="25D6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6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617851"/>
    <w:multiLevelType w:val="hybridMultilevel"/>
    <w:tmpl w:val="F1141EB2"/>
    <w:lvl w:ilvl="0" w:tplc="8D5CA9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1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2"/>
  </w:num>
  <w:num w:numId="4">
    <w:abstractNumId w:val="30"/>
  </w:num>
  <w:num w:numId="5">
    <w:abstractNumId w:val="7"/>
  </w:num>
  <w:num w:numId="6">
    <w:abstractNumId w:val="26"/>
  </w:num>
  <w:num w:numId="7">
    <w:abstractNumId w:val="16"/>
  </w:num>
  <w:num w:numId="8">
    <w:abstractNumId w:val="17"/>
  </w:num>
  <w:num w:numId="9">
    <w:abstractNumId w:val="25"/>
  </w:num>
  <w:num w:numId="10">
    <w:abstractNumId w:val="1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4"/>
  </w:num>
  <w:num w:numId="17">
    <w:abstractNumId w:val="24"/>
  </w:num>
  <w:num w:numId="18">
    <w:abstractNumId w:val="27"/>
  </w:num>
  <w:num w:numId="19">
    <w:abstractNumId w:val="20"/>
  </w:num>
  <w:num w:numId="20">
    <w:abstractNumId w:val="12"/>
  </w:num>
  <w:num w:numId="21">
    <w:abstractNumId w:val="3"/>
  </w:num>
  <w:num w:numId="22">
    <w:abstractNumId w:val="8"/>
  </w:num>
  <w:num w:numId="23">
    <w:abstractNumId w:val="28"/>
  </w:num>
  <w:num w:numId="24">
    <w:abstractNumId w:val="18"/>
  </w:num>
  <w:num w:numId="25">
    <w:abstractNumId w:val="5"/>
  </w:num>
  <w:num w:numId="26">
    <w:abstractNumId w:val="31"/>
  </w:num>
  <w:num w:numId="27">
    <w:abstractNumId w:val="10"/>
  </w:num>
  <w:num w:numId="28">
    <w:abstractNumId w:val="19"/>
  </w:num>
  <w:num w:numId="29">
    <w:abstractNumId w:val="29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1"/>
  </w:num>
  <w:num w:numId="33">
    <w:abstractNumId w:val="2"/>
  </w:num>
  <w:num w:numId="34">
    <w:abstractNumId w:val="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7B04"/>
    <w:rsid w:val="0007565E"/>
    <w:rsid w:val="00075E1C"/>
    <w:rsid w:val="00076474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979DC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C48"/>
    <w:rsid w:val="00153D9C"/>
    <w:rsid w:val="0015643F"/>
    <w:rsid w:val="0015648F"/>
    <w:rsid w:val="00164528"/>
    <w:rsid w:val="00165A70"/>
    <w:rsid w:val="001711A2"/>
    <w:rsid w:val="00172B09"/>
    <w:rsid w:val="00174702"/>
    <w:rsid w:val="00180020"/>
    <w:rsid w:val="00181483"/>
    <w:rsid w:val="001956A8"/>
    <w:rsid w:val="001A226D"/>
    <w:rsid w:val="001A7D8B"/>
    <w:rsid w:val="001A7DC1"/>
    <w:rsid w:val="001B32F7"/>
    <w:rsid w:val="001B5485"/>
    <w:rsid w:val="001C287A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72CA"/>
    <w:rsid w:val="001F7851"/>
    <w:rsid w:val="002005CA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30ECF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629E"/>
    <w:rsid w:val="002765A1"/>
    <w:rsid w:val="00281D2B"/>
    <w:rsid w:val="0028417B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56A8"/>
    <w:rsid w:val="0030635A"/>
    <w:rsid w:val="00306DC3"/>
    <w:rsid w:val="0030753B"/>
    <w:rsid w:val="00310F26"/>
    <w:rsid w:val="003110A0"/>
    <w:rsid w:val="00311DFD"/>
    <w:rsid w:val="00312674"/>
    <w:rsid w:val="003137FE"/>
    <w:rsid w:val="00314DCE"/>
    <w:rsid w:val="00315F6B"/>
    <w:rsid w:val="003167AF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470F"/>
    <w:rsid w:val="003451FE"/>
    <w:rsid w:val="0035033A"/>
    <w:rsid w:val="003529C8"/>
    <w:rsid w:val="00360DE0"/>
    <w:rsid w:val="00364B50"/>
    <w:rsid w:val="00366A0C"/>
    <w:rsid w:val="0037233F"/>
    <w:rsid w:val="003815F9"/>
    <w:rsid w:val="0038315B"/>
    <w:rsid w:val="00384D6F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300F4"/>
    <w:rsid w:val="004342E7"/>
    <w:rsid w:val="00436930"/>
    <w:rsid w:val="00437D1E"/>
    <w:rsid w:val="00440A5E"/>
    <w:rsid w:val="00441986"/>
    <w:rsid w:val="00442AA2"/>
    <w:rsid w:val="00443EBF"/>
    <w:rsid w:val="004455D9"/>
    <w:rsid w:val="00445B1D"/>
    <w:rsid w:val="00451267"/>
    <w:rsid w:val="00464303"/>
    <w:rsid w:val="0047372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094C"/>
    <w:rsid w:val="00501A41"/>
    <w:rsid w:val="0050249E"/>
    <w:rsid w:val="00505E8C"/>
    <w:rsid w:val="00506605"/>
    <w:rsid w:val="005101CF"/>
    <w:rsid w:val="005112FA"/>
    <w:rsid w:val="00512106"/>
    <w:rsid w:val="00512419"/>
    <w:rsid w:val="00525838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576A2"/>
    <w:rsid w:val="00561419"/>
    <w:rsid w:val="005623FE"/>
    <w:rsid w:val="00562506"/>
    <w:rsid w:val="00563990"/>
    <w:rsid w:val="00563E4B"/>
    <w:rsid w:val="0056781F"/>
    <w:rsid w:val="00571918"/>
    <w:rsid w:val="005733D1"/>
    <w:rsid w:val="00573D02"/>
    <w:rsid w:val="005825E4"/>
    <w:rsid w:val="00586BED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1873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55F1"/>
    <w:rsid w:val="006174AE"/>
    <w:rsid w:val="00621AC8"/>
    <w:rsid w:val="00622327"/>
    <w:rsid w:val="00624B69"/>
    <w:rsid w:val="006350D7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72762"/>
    <w:rsid w:val="00675EDE"/>
    <w:rsid w:val="006777D2"/>
    <w:rsid w:val="006800A9"/>
    <w:rsid w:val="006802BC"/>
    <w:rsid w:val="00682EE2"/>
    <w:rsid w:val="00694FD5"/>
    <w:rsid w:val="0069577A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58FB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80B24"/>
    <w:rsid w:val="007906F2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E19C9"/>
    <w:rsid w:val="007E2627"/>
    <w:rsid w:val="007F1E36"/>
    <w:rsid w:val="007F29FC"/>
    <w:rsid w:val="007F32EF"/>
    <w:rsid w:val="007F359C"/>
    <w:rsid w:val="007F69D5"/>
    <w:rsid w:val="007F769E"/>
    <w:rsid w:val="00802CEE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6AAA"/>
    <w:rsid w:val="00837466"/>
    <w:rsid w:val="00844697"/>
    <w:rsid w:val="00845C8D"/>
    <w:rsid w:val="00853649"/>
    <w:rsid w:val="00870D77"/>
    <w:rsid w:val="00874344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6BC3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48C"/>
    <w:rsid w:val="008F7F16"/>
    <w:rsid w:val="009011FD"/>
    <w:rsid w:val="009160ED"/>
    <w:rsid w:val="00921970"/>
    <w:rsid w:val="009253BD"/>
    <w:rsid w:val="00925713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D1C"/>
    <w:rsid w:val="00975016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44AE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366B"/>
    <w:rsid w:val="00A809FC"/>
    <w:rsid w:val="00A81213"/>
    <w:rsid w:val="00A82406"/>
    <w:rsid w:val="00A852FF"/>
    <w:rsid w:val="00A91AF8"/>
    <w:rsid w:val="00A91DCF"/>
    <w:rsid w:val="00A93633"/>
    <w:rsid w:val="00A942BC"/>
    <w:rsid w:val="00A94A20"/>
    <w:rsid w:val="00A9777C"/>
    <w:rsid w:val="00AA0CAA"/>
    <w:rsid w:val="00AA1E05"/>
    <w:rsid w:val="00AA2173"/>
    <w:rsid w:val="00AA2BB9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0E05"/>
    <w:rsid w:val="00AD2919"/>
    <w:rsid w:val="00AD2A7D"/>
    <w:rsid w:val="00AE318F"/>
    <w:rsid w:val="00AE3351"/>
    <w:rsid w:val="00AE5E52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69BE"/>
    <w:rsid w:val="00B578BD"/>
    <w:rsid w:val="00B64BFE"/>
    <w:rsid w:val="00B65655"/>
    <w:rsid w:val="00B65A16"/>
    <w:rsid w:val="00B67FDD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C69AA"/>
    <w:rsid w:val="00BD1A86"/>
    <w:rsid w:val="00BD6D2C"/>
    <w:rsid w:val="00BE267F"/>
    <w:rsid w:val="00BE37B6"/>
    <w:rsid w:val="00BF1A33"/>
    <w:rsid w:val="00BF3B3E"/>
    <w:rsid w:val="00BF4946"/>
    <w:rsid w:val="00C011AF"/>
    <w:rsid w:val="00C01AD4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1F93"/>
    <w:rsid w:val="00C72955"/>
    <w:rsid w:val="00C8140F"/>
    <w:rsid w:val="00C81EAC"/>
    <w:rsid w:val="00C84061"/>
    <w:rsid w:val="00C85530"/>
    <w:rsid w:val="00C87CF1"/>
    <w:rsid w:val="00C922D9"/>
    <w:rsid w:val="00CA1706"/>
    <w:rsid w:val="00CA41FE"/>
    <w:rsid w:val="00CA462B"/>
    <w:rsid w:val="00CA4B48"/>
    <w:rsid w:val="00CA633B"/>
    <w:rsid w:val="00CA78FA"/>
    <w:rsid w:val="00CB2DCD"/>
    <w:rsid w:val="00CB557B"/>
    <w:rsid w:val="00CC03B5"/>
    <w:rsid w:val="00CC2211"/>
    <w:rsid w:val="00CC3DC9"/>
    <w:rsid w:val="00CC740E"/>
    <w:rsid w:val="00CD2367"/>
    <w:rsid w:val="00CD547B"/>
    <w:rsid w:val="00CD56BC"/>
    <w:rsid w:val="00CE14E5"/>
    <w:rsid w:val="00CE2ABE"/>
    <w:rsid w:val="00CE54D9"/>
    <w:rsid w:val="00CF4AED"/>
    <w:rsid w:val="00D05A79"/>
    <w:rsid w:val="00D0612D"/>
    <w:rsid w:val="00D1072C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369E"/>
    <w:rsid w:val="00D35A54"/>
    <w:rsid w:val="00D372D0"/>
    <w:rsid w:val="00D40596"/>
    <w:rsid w:val="00D41353"/>
    <w:rsid w:val="00D42EA1"/>
    <w:rsid w:val="00D43EC8"/>
    <w:rsid w:val="00D44110"/>
    <w:rsid w:val="00D46519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566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1D7A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53D2"/>
    <w:rsid w:val="00EC6E9E"/>
    <w:rsid w:val="00ED0B23"/>
    <w:rsid w:val="00ED720F"/>
    <w:rsid w:val="00ED7B0C"/>
    <w:rsid w:val="00ED7EBD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7954"/>
    <w:rsid w:val="00F11DF3"/>
    <w:rsid w:val="00F12A97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4474"/>
    <w:rsid w:val="00F85519"/>
    <w:rsid w:val="00F857B9"/>
    <w:rsid w:val="00F87FFD"/>
    <w:rsid w:val="00F9244B"/>
    <w:rsid w:val="00F9404C"/>
    <w:rsid w:val="00F95DA0"/>
    <w:rsid w:val="00FA3E8F"/>
    <w:rsid w:val="00FA637A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nhideWhenUsed="0" w:qFormat="1"/>
    <w:lsdException w:name="annotation text" w:qFormat="1"/>
    <w:lsdException w:name="header" w:unhideWhenUsed="0" w:qFormat="1"/>
    <w:lsdException w:name="footer" w:unhideWhenUsed="0" w:qFormat="1"/>
    <w:lsdException w:name="caption" w:uiPriority="35" w:qFormat="1"/>
    <w:lsdException w:name="table of figures" w:qFormat="1"/>
    <w:lsdException w:name="footnote reference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 w:qFormat="1"/>
    <w:lsdException w:name="Subtitle" w:semiHidden="0" w:uiPriority="11" w:unhideWhenUsed="0" w:qFormat="1"/>
    <w:lsdException w:name="Hyperlink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 w:qFormat="1"/>
    <w:lsdException w:name="annotation subject" w:qFormat="1"/>
    <w:lsdException w:name="Balloon Text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71F9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71F9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71F9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qFormat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C71F93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71F93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C71F93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qFormat/>
    <w:rsid w:val="00C62B56"/>
    <w:rPr>
      <w:color w:val="0000FF"/>
      <w:u w:val="single"/>
    </w:rPr>
  </w:style>
  <w:style w:type="paragraph" w:styleId="a5">
    <w:name w:val="Normal (Web)"/>
    <w:basedOn w:val="a"/>
    <w:uiPriority w:val="99"/>
    <w:qFormat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qFormat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qFormat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qFormat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qFormat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qFormat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qFormat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qFormat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qFormat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02616D"/>
  </w:style>
  <w:style w:type="paragraph" w:styleId="ac">
    <w:name w:val="footer"/>
    <w:basedOn w:val="a"/>
    <w:link w:val="ad"/>
    <w:uiPriority w:val="99"/>
    <w:qFormat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616D"/>
  </w:style>
  <w:style w:type="paragraph" w:styleId="ae">
    <w:name w:val="footnote text"/>
    <w:basedOn w:val="a"/>
    <w:link w:val="af"/>
    <w:uiPriority w:val="99"/>
    <w:qFormat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qFormat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qFormat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qFormat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qFormat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qFormat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qFormat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qFormat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qFormat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qFormat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qFormat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qFormat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unhideWhenUsed/>
    <w:qFormat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qFormat/>
    <w:rsid w:val="004773BC"/>
    <w:rPr>
      <w:rFonts w:cs="Calibri"/>
      <w:lang w:eastAsia="en-US"/>
    </w:rPr>
  </w:style>
  <w:style w:type="paragraph" w:customStyle="1" w:styleId="Textbody">
    <w:name w:val="Text body"/>
    <w:basedOn w:val="a"/>
    <w:qFormat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qFormat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Текст примечания Знак2"/>
    <w:uiPriority w:val="99"/>
    <w:semiHidden/>
    <w:qFormat/>
    <w:rsid w:val="005F29B6"/>
    <w:rPr>
      <w:rFonts w:ascii="Calibri" w:eastAsia="SimSun" w:hAnsi="Calibri" w:cs="font331"/>
      <w:lang w:eastAsia="ar-SA"/>
    </w:rPr>
  </w:style>
  <w:style w:type="paragraph" w:styleId="afd">
    <w:name w:val="Title"/>
    <w:basedOn w:val="a"/>
    <w:link w:val="afe"/>
    <w:uiPriority w:val="10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uiPriority w:val="10"/>
    <w:qFormat/>
    <w:rsid w:val="00C42AD0"/>
    <w:rPr>
      <w:rFonts w:ascii="Times New Roman" w:eastAsia="Times New Roman" w:hAnsi="Times New Roman"/>
      <w:sz w:val="28"/>
      <w:szCs w:val="24"/>
    </w:rPr>
  </w:style>
  <w:style w:type="paragraph" w:styleId="aff">
    <w:name w:val="Subtitle"/>
    <w:basedOn w:val="a"/>
    <w:link w:val="aff0"/>
    <w:uiPriority w:val="11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qFormat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qFormat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c-dubctv">
    <w:name w:val="sc-dubctv"/>
    <w:basedOn w:val="a0"/>
    <w:rsid w:val="008F748C"/>
  </w:style>
  <w:style w:type="character" w:customStyle="1" w:styleId="aff1">
    <w:name w:val="Текст концевой сноски Знак"/>
    <w:basedOn w:val="a0"/>
    <w:link w:val="aff2"/>
    <w:uiPriority w:val="99"/>
    <w:semiHidden/>
    <w:qFormat/>
    <w:rsid w:val="00C71F93"/>
    <w:rPr>
      <w:rFonts w:cs="Calibri"/>
      <w:sz w:val="20"/>
      <w:lang w:eastAsia="en-US"/>
    </w:rPr>
  </w:style>
  <w:style w:type="paragraph" w:styleId="aff2">
    <w:name w:val="endnote text"/>
    <w:basedOn w:val="a"/>
    <w:link w:val="aff1"/>
    <w:uiPriority w:val="99"/>
    <w:semiHidden/>
    <w:unhideWhenUsed/>
    <w:qFormat/>
    <w:rsid w:val="00C71F93"/>
    <w:pPr>
      <w:spacing w:after="0" w:line="240" w:lineRule="auto"/>
    </w:pPr>
    <w:rPr>
      <w:sz w:val="20"/>
    </w:rPr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C71F93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C71F93"/>
    <w:rPr>
      <w:rFonts w:cs="Calibri"/>
      <w:b/>
      <w:bCs/>
      <w:color w:val="4F81BD" w:themeColor="accent1"/>
      <w:sz w:val="18"/>
      <w:szCs w:val="18"/>
      <w:lang w:eastAsia="en-US"/>
    </w:rPr>
  </w:style>
  <w:style w:type="paragraph" w:styleId="81">
    <w:name w:val="toc 8"/>
    <w:basedOn w:val="a"/>
    <w:next w:val="a"/>
    <w:uiPriority w:val="39"/>
    <w:unhideWhenUsed/>
    <w:qFormat/>
    <w:rsid w:val="00C71F9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qFormat/>
    <w:rsid w:val="00C71F9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C71F93"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rsid w:val="00C71F93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C71F93"/>
    <w:pPr>
      <w:spacing w:after="57"/>
      <w:ind w:left="1417"/>
    </w:pPr>
  </w:style>
  <w:style w:type="paragraph" w:styleId="aff5">
    <w:name w:val="table of figures"/>
    <w:basedOn w:val="a"/>
    <w:next w:val="a"/>
    <w:uiPriority w:val="99"/>
    <w:unhideWhenUsed/>
    <w:qFormat/>
    <w:rsid w:val="00C71F93"/>
    <w:pPr>
      <w:spacing w:after="0"/>
    </w:pPr>
  </w:style>
  <w:style w:type="paragraph" w:styleId="31">
    <w:name w:val="toc 3"/>
    <w:basedOn w:val="a"/>
    <w:next w:val="a"/>
    <w:uiPriority w:val="39"/>
    <w:unhideWhenUsed/>
    <w:qFormat/>
    <w:rsid w:val="00C71F93"/>
    <w:pPr>
      <w:spacing w:after="57"/>
      <w:ind w:left="567"/>
    </w:pPr>
  </w:style>
  <w:style w:type="paragraph" w:styleId="24">
    <w:name w:val="toc 2"/>
    <w:basedOn w:val="a"/>
    <w:next w:val="a"/>
    <w:uiPriority w:val="39"/>
    <w:unhideWhenUsed/>
    <w:qFormat/>
    <w:rsid w:val="00C71F9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C71F9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C71F93"/>
    <w:pPr>
      <w:spacing w:after="57"/>
      <w:ind w:left="1134"/>
    </w:pPr>
  </w:style>
  <w:style w:type="character" w:customStyle="1" w:styleId="Heading1Char">
    <w:name w:val="Heading 1 Char"/>
    <w:basedOn w:val="a0"/>
    <w:uiPriority w:val="9"/>
    <w:rsid w:val="00C71F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71F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71F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71F9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1F9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1F93"/>
    <w:rPr>
      <w:rFonts w:ascii="Arial" w:eastAsia="Arial" w:hAnsi="Arial" w:cs="Arial"/>
      <w:b/>
      <w:bCs/>
      <w:sz w:val="22"/>
      <w:szCs w:val="22"/>
    </w:rPr>
  </w:style>
  <w:style w:type="paragraph" w:styleId="25">
    <w:name w:val="Quote"/>
    <w:basedOn w:val="a"/>
    <w:next w:val="a"/>
    <w:link w:val="26"/>
    <w:uiPriority w:val="29"/>
    <w:qFormat/>
    <w:rsid w:val="00C71F93"/>
    <w:pPr>
      <w:ind w:left="720" w:right="720"/>
    </w:pPr>
    <w:rPr>
      <w:i/>
    </w:rPr>
  </w:style>
  <w:style w:type="character" w:customStyle="1" w:styleId="26">
    <w:name w:val="Цитата 2 Знак"/>
    <w:basedOn w:val="a0"/>
    <w:link w:val="25"/>
    <w:uiPriority w:val="29"/>
    <w:qFormat/>
    <w:rsid w:val="00C71F93"/>
    <w:rPr>
      <w:rFonts w:cs="Calibri"/>
      <w:i/>
      <w:lang w:eastAsia="en-US"/>
    </w:rPr>
  </w:style>
  <w:style w:type="paragraph" w:styleId="aff6">
    <w:name w:val="Intense Quote"/>
    <w:basedOn w:val="a"/>
    <w:next w:val="a"/>
    <w:link w:val="aff7"/>
    <w:uiPriority w:val="30"/>
    <w:qFormat/>
    <w:rsid w:val="00C71F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7">
    <w:name w:val="Выделенная цитата Знак"/>
    <w:basedOn w:val="a0"/>
    <w:link w:val="aff6"/>
    <w:uiPriority w:val="30"/>
    <w:qFormat/>
    <w:rsid w:val="00C71F93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qFormat/>
    <w:rsid w:val="00C71F93"/>
  </w:style>
  <w:style w:type="character" w:customStyle="1" w:styleId="FooterChar">
    <w:name w:val="Footer Char"/>
    <w:basedOn w:val="a0"/>
    <w:uiPriority w:val="99"/>
    <w:rsid w:val="00C71F93"/>
  </w:style>
  <w:style w:type="table" w:customStyle="1" w:styleId="ListTable7Colorful">
    <w:name w:val="List Table 7 Colorful"/>
    <w:basedOn w:val="a1"/>
    <w:uiPriority w:val="99"/>
    <w:qFormat/>
    <w:rsid w:val="00C71F93"/>
    <w:rPr>
      <w:sz w:val="20"/>
      <w:szCs w:val="20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sid w:val="00C71F93"/>
    <w:rPr>
      <w:sz w:val="18"/>
    </w:rPr>
  </w:style>
  <w:style w:type="paragraph" w:customStyle="1" w:styleId="13">
    <w:name w:val="Заголовок оглавления1"/>
    <w:uiPriority w:val="39"/>
    <w:unhideWhenUsed/>
    <w:qFormat/>
    <w:rsid w:val="00C71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nhideWhenUsed="0" w:qFormat="1"/>
    <w:lsdException w:name="annotation text" w:qFormat="1"/>
    <w:lsdException w:name="header" w:unhideWhenUsed="0" w:qFormat="1"/>
    <w:lsdException w:name="footer" w:unhideWhenUsed="0" w:qFormat="1"/>
    <w:lsdException w:name="caption" w:uiPriority="35" w:qFormat="1"/>
    <w:lsdException w:name="table of figures" w:qFormat="1"/>
    <w:lsdException w:name="footnote reference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 w:qFormat="1"/>
    <w:lsdException w:name="Subtitle" w:semiHidden="0" w:uiPriority="11" w:unhideWhenUsed="0" w:qFormat="1"/>
    <w:lsdException w:name="Hyperlink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 w:qFormat="1"/>
    <w:lsdException w:name="annotation subject" w:qFormat="1"/>
    <w:lsdException w:name="Balloon Text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71F9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71F9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71F9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qFormat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C71F93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71F93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C71F93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qFormat/>
    <w:rsid w:val="00C62B56"/>
    <w:rPr>
      <w:color w:val="0000FF"/>
      <w:u w:val="single"/>
    </w:rPr>
  </w:style>
  <w:style w:type="paragraph" w:styleId="a5">
    <w:name w:val="Normal (Web)"/>
    <w:basedOn w:val="a"/>
    <w:uiPriority w:val="99"/>
    <w:qFormat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qFormat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qFormat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qFormat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qFormat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qFormat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qFormat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qFormat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qFormat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02616D"/>
  </w:style>
  <w:style w:type="paragraph" w:styleId="ac">
    <w:name w:val="footer"/>
    <w:basedOn w:val="a"/>
    <w:link w:val="ad"/>
    <w:uiPriority w:val="99"/>
    <w:qFormat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616D"/>
  </w:style>
  <w:style w:type="paragraph" w:styleId="ae">
    <w:name w:val="footnote text"/>
    <w:basedOn w:val="a"/>
    <w:link w:val="af"/>
    <w:uiPriority w:val="99"/>
    <w:qFormat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qFormat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qFormat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qFormat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qFormat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qFormat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qFormat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qFormat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qFormat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qFormat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qFormat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qFormat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unhideWhenUsed/>
    <w:qFormat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qFormat/>
    <w:rsid w:val="004773BC"/>
    <w:rPr>
      <w:rFonts w:cs="Calibri"/>
      <w:lang w:eastAsia="en-US"/>
    </w:rPr>
  </w:style>
  <w:style w:type="paragraph" w:customStyle="1" w:styleId="Textbody">
    <w:name w:val="Text body"/>
    <w:basedOn w:val="a"/>
    <w:qFormat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qFormat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Текст примечания Знак2"/>
    <w:uiPriority w:val="99"/>
    <w:semiHidden/>
    <w:qFormat/>
    <w:rsid w:val="005F29B6"/>
    <w:rPr>
      <w:rFonts w:ascii="Calibri" w:eastAsia="SimSun" w:hAnsi="Calibri" w:cs="font331"/>
      <w:lang w:eastAsia="ar-SA"/>
    </w:rPr>
  </w:style>
  <w:style w:type="paragraph" w:styleId="afd">
    <w:name w:val="Title"/>
    <w:basedOn w:val="a"/>
    <w:link w:val="afe"/>
    <w:uiPriority w:val="10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uiPriority w:val="10"/>
    <w:qFormat/>
    <w:rsid w:val="00C42AD0"/>
    <w:rPr>
      <w:rFonts w:ascii="Times New Roman" w:eastAsia="Times New Roman" w:hAnsi="Times New Roman"/>
      <w:sz w:val="28"/>
      <w:szCs w:val="24"/>
    </w:rPr>
  </w:style>
  <w:style w:type="paragraph" w:styleId="aff">
    <w:name w:val="Subtitle"/>
    <w:basedOn w:val="a"/>
    <w:link w:val="aff0"/>
    <w:uiPriority w:val="11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0">
    <w:name w:val="Подзаголовок Знак"/>
    <w:basedOn w:val="a0"/>
    <w:link w:val="aff"/>
    <w:uiPriority w:val="11"/>
    <w:qFormat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qFormat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c-dubctv">
    <w:name w:val="sc-dubctv"/>
    <w:basedOn w:val="a0"/>
    <w:rsid w:val="008F748C"/>
  </w:style>
  <w:style w:type="character" w:customStyle="1" w:styleId="aff1">
    <w:name w:val="Текст концевой сноски Знак"/>
    <w:basedOn w:val="a0"/>
    <w:link w:val="aff2"/>
    <w:uiPriority w:val="99"/>
    <w:semiHidden/>
    <w:qFormat/>
    <w:rsid w:val="00C71F93"/>
    <w:rPr>
      <w:rFonts w:cs="Calibri"/>
      <w:sz w:val="20"/>
      <w:lang w:eastAsia="en-US"/>
    </w:rPr>
  </w:style>
  <w:style w:type="paragraph" w:styleId="aff2">
    <w:name w:val="endnote text"/>
    <w:basedOn w:val="a"/>
    <w:link w:val="aff1"/>
    <w:uiPriority w:val="99"/>
    <w:semiHidden/>
    <w:unhideWhenUsed/>
    <w:qFormat/>
    <w:rsid w:val="00C71F93"/>
    <w:pPr>
      <w:spacing w:after="0" w:line="240" w:lineRule="auto"/>
    </w:pPr>
    <w:rPr>
      <w:sz w:val="20"/>
    </w:rPr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C71F93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C71F93"/>
    <w:rPr>
      <w:rFonts w:cs="Calibri"/>
      <w:b/>
      <w:bCs/>
      <w:color w:val="4F81BD" w:themeColor="accent1"/>
      <w:sz w:val="18"/>
      <w:szCs w:val="18"/>
      <w:lang w:eastAsia="en-US"/>
    </w:rPr>
  </w:style>
  <w:style w:type="paragraph" w:styleId="81">
    <w:name w:val="toc 8"/>
    <w:basedOn w:val="a"/>
    <w:next w:val="a"/>
    <w:uiPriority w:val="39"/>
    <w:unhideWhenUsed/>
    <w:qFormat/>
    <w:rsid w:val="00C71F9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qFormat/>
    <w:rsid w:val="00C71F9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C71F93"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rsid w:val="00C71F93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C71F93"/>
    <w:pPr>
      <w:spacing w:after="57"/>
      <w:ind w:left="1417"/>
    </w:pPr>
  </w:style>
  <w:style w:type="paragraph" w:styleId="aff5">
    <w:name w:val="table of figures"/>
    <w:basedOn w:val="a"/>
    <w:next w:val="a"/>
    <w:uiPriority w:val="99"/>
    <w:unhideWhenUsed/>
    <w:qFormat/>
    <w:rsid w:val="00C71F93"/>
    <w:pPr>
      <w:spacing w:after="0"/>
    </w:pPr>
  </w:style>
  <w:style w:type="paragraph" w:styleId="31">
    <w:name w:val="toc 3"/>
    <w:basedOn w:val="a"/>
    <w:next w:val="a"/>
    <w:uiPriority w:val="39"/>
    <w:unhideWhenUsed/>
    <w:qFormat/>
    <w:rsid w:val="00C71F93"/>
    <w:pPr>
      <w:spacing w:after="57"/>
      <w:ind w:left="567"/>
    </w:pPr>
  </w:style>
  <w:style w:type="paragraph" w:styleId="24">
    <w:name w:val="toc 2"/>
    <w:basedOn w:val="a"/>
    <w:next w:val="a"/>
    <w:uiPriority w:val="39"/>
    <w:unhideWhenUsed/>
    <w:qFormat/>
    <w:rsid w:val="00C71F9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C71F9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C71F93"/>
    <w:pPr>
      <w:spacing w:after="57"/>
      <w:ind w:left="1134"/>
    </w:pPr>
  </w:style>
  <w:style w:type="character" w:customStyle="1" w:styleId="Heading1Char">
    <w:name w:val="Heading 1 Char"/>
    <w:basedOn w:val="a0"/>
    <w:uiPriority w:val="9"/>
    <w:rsid w:val="00C71F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71F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71F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71F9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1F9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1F93"/>
    <w:rPr>
      <w:rFonts w:ascii="Arial" w:eastAsia="Arial" w:hAnsi="Arial" w:cs="Arial"/>
      <w:b/>
      <w:bCs/>
      <w:sz w:val="22"/>
      <w:szCs w:val="22"/>
    </w:rPr>
  </w:style>
  <w:style w:type="paragraph" w:styleId="25">
    <w:name w:val="Quote"/>
    <w:basedOn w:val="a"/>
    <w:next w:val="a"/>
    <w:link w:val="26"/>
    <w:uiPriority w:val="29"/>
    <w:qFormat/>
    <w:rsid w:val="00C71F93"/>
    <w:pPr>
      <w:ind w:left="720" w:right="720"/>
    </w:pPr>
    <w:rPr>
      <w:i/>
    </w:rPr>
  </w:style>
  <w:style w:type="character" w:customStyle="1" w:styleId="26">
    <w:name w:val="Цитата 2 Знак"/>
    <w:basedOn w:val="a0"/>
    <w:link w:val="25"/>
    <w:uiPriority w:val="29"/>
    <w:qFormat/>
    <w:rsid w:val="00C71F93"/>
    <w:rPr>
      <w:rFonts w:cs="Calibri"/>
      <w:i/>
      <w:lang w:eastAsia="en-US"/>
    </w:rPr>
  </w:style>
  <w:style w:type="paragraph" w:styleId="aff6">
    <w:name w:val="Intense Quote"/>
    <w:basedOn w:val="a"/>
    <w:next w:val="a"/>
    <w:link w:val="aff7"/>
    <w:uiPriority w:val="30"/>
    <w:qFormat/>
    <w:rsid w:val="00C71F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7">
    <w:name w:val="Выделенная цитата Знак"/>
    <w:basedOn w:val="a0"/>
    <w:link w:val="aff6"/>
    <w:uiPriority w:val="30"/>
    <w:qFormat/>
    <w:rsid w:val="00C71F93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qFormat/>
    <w:rsid w:val="00C71F93"/>
  </w:style>
  <w:style w:type="character" w:customStyle="1" w:styleId="FooterChar">
    <w:name w:val="Footer Char"/>
    <w:basedOn w:val="a0"/>
    <w:uiPriority w:val="99"/>
    <w:rsid w:val="00C71F93"/>
  </w:style>
  <w:style w:type="table" w:customStyle="1" w:styleId="ListTable7Colorful">
    <w:name w:val="List Table 7 Colorful"/>
    <w:basedOn w:val="a1"/>
    <w:uiPriority w:val="99"/>
    <w:qFormat/>
    <w:rsid w:val="00C71F93"/>
    <w:rPr>
      <w:sz w:val="20"/>
      <w:szCs w:val="20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sid w:val="00C71F93"/>
    <w:rPr>
      <w:sz w:val="18"/>
    </w:rPr>
  </w:style>
  <w:style w:type="paragraph" w:customStyle="1" w:styleId="13">
    <w:name w:val="Заголовок оглавления1"/>
    <w:uiPriority w:val="39"/>
    <w:unhideWhenUsed/>
    <w:qFormat/>
    <w:rsid w:val="00C7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270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78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9C0AC0812534822189B267C81142BABB7BCE2889F2431A29D4EE74A3789952535D0A11D8F1F4732E8C621295E3FE4CF5A3EF6153B10A1C5B5c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F2D3-FA8D-47DA-9DF0-F4ED2335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12345</Words>
  <Characters>70371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82551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111</cp:lastModifiedBy>
  <cp:revision>4</cp:revision>
  <cp:lastPrinted>2026-02-04T06:49:00Z</cp:lastPrinted>
  <dcterms:created xsi:type="dcterms:W3CDTF">2026-02-03T13:10:00Z</dcterms:created>
  <dcterms:modified xsi:type="dcterms:W3CDTF">2026-02-04T06:49:00Z</dcterms:modified>
</cp:coreProperties>
</file>